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classical macroeconomic theory, changes in the money supply change nominal but not real variables.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classical macroeconomic theory, changes in the money supply change real GDP but not the price level.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Because economists understand what things change GDP, they can predict recessions with a fair amount of accuracy.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Recessions occur at irregular intervals and are almost impossible to predict with much accuracy.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recessions associated with the business cycle come at regular intervals.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Most macroeconomic variables that measure some type of income, spending, or production fluctuate closely together.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Like real GDP, investment fluctuates, but it fluctuates much less than real GDP.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When output rises, unemployment falls.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the money supply causes output to rise in the long run.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Although wages, incomes, and interest rates are most often discussed in nominal terms, what matters most are their real values.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Most economists believe that classical theory describes the world in the short run but not in the long run.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A change in the money supply changes only nominal variables in the long run.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Most economist agree that money changes real GDP in both the short and long run.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explanations for the slopes of the aggregate demand and short-run aggregate supply curves are the same as the explanations for the slopes of demand and supply curves for specific goods and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aggregate-demand curve shows the quantity of domestic goods and services that households, firms, the government, and customers abroad want to buy at each price level.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The aggregate demand and aggregate supply model helps us to understand both short-run economic fluctuations and how the economy moves from the short to the long run.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A decrease in the price level makes consumers feel wealthier, so they purchase more. This logic helps explain why the aggregate demand curve slopes downward.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The logic of the exchange-rate effect begins with a change in the price level changing the interest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Other things the same, a decrease in the price level makes the interest rate decrease, which leads to a depreciation of the dollar in the market for foreign-currency exchange.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Other things the same, as the price level falls, the exchange rate rises. A rise in the exchange rate leads to a decrease in net exports.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exchange-rate effect is the idea that a higher U.S. price level causes the value of the dollar to increase in foreign exchange markets, and this effect contributes to the downward slope of the aggregate-demand curve.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The downward slope of the aggregate demand curve is based on logic that as the price level rises, consumption, investment, and net exports all fall.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Aggregate demand shifts to the left if the money supply increases.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A decrease in the money supply causes the interest rate to rise so that investment falls.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the money supply causes the interest rate to fall, investment spending to rise, and aggregate demand to shift right.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If speculators bid up the value of the dollar in the market for foreign-currency exchange, U.S. aggregate demand would shift to the left.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The effect of a change in the value of the dollar in the foreign exchange market due to a change in the price level helps explain the slope of aggregate demand, but does not shift it. The effects of a change in the value of the dollar in the foreign exchange market due to speculation is shown by shifting the aggregate demand curve.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the money supply shifts the long-run aggregate supply curve to the right.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Technological progress shifts the long-run aggregate supply curve to the right.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Other things the same, technological progress raises the price level.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Because the price level does not affect the long-run determinants of real GDP, the long-run aggregate-supply is vertical.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We can explain continued increases in both output and the price level by supposing that only aggregate demand shifted right over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If not all prices adjust instantly to changing economic circumstances, an unexpected fall in the price level leaves some firms with higher-than-desired prices, and these higher-than-desired prices depress sales and induce firms to reduce the quantity of goods and services they produce.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When the price level rises unexpectedly, some businesses may mistake part of the increase for an increase in the price of their product relative to others and so decrease their production.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All explanations for the upward slope of the short-run aggregate supply curve suppose that the quantity of output supplied increases when the actual price level exceeds the expected price level.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The only way to rationalize an upward slope for the short-run aggregate-supply curve is to argue that wages are sticky in the short run.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the expected price level shifts the short-run aggregate supply curve to the right.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the actual price level does not shift the short-run aggregate supply curve, but an expected increase in the price level shifts the short-run aggregate supply curve to the left.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Fluctuations in real GDP are caused only by changes in aggregate demand and not by changes in aggregate supply.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Increased uncertainty and pessimism about the future of the economy lead firms to desire less investment spending which shifts the aggregate-demand curve to the left.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Increased optimism about the future leads to rising prices and falling unemployment in the short run.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In response to a decrease in output, the economy would revert to its original level of prices and output whether the decrease in output was caused by a decrease in aggregate demand or a decrease in short-run aggregate supply.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If aggregate demand shifts right, then eventually price level expectations rise. The increase in price level expectations causes the short-run aggregate-supply curve to shift to the left.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If aggregate demand shifts right, then eventually price level expectations rise. This increase in price level expectations causes the aggregate demand curve to shift to the left back to its original position.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If aggregate demand and aggregate supply both shift right, we can be sure that the price level is higher in the short run.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long-run, an increase in aggregate demand increases the price level, but not real GDP.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Economists mostly agree that the Great Depression was principally caused by factors that shifted short-run aggregate supply left.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purpose of the aggregate demand and aggregate supply model is to demonstrate the classical dichotomy.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Increased output and prices in the United States in the early 1940s were mostly the result of increased government expenditures.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World War II government expenditures increased almost five-fold and output almost doubled.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recession of 2008-2009 was in many ways the worst macroeconomic event in more than half a century.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recession of 2008-2009 was associated with a fall in housing prices which shifted aggregate demand to the left.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Policymakers who influence aggregate demand can potentially mitigate the severity of economic fluctuations.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Stagflation results from continued decreases in aggregate demand.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central bank increased the money supply in response to a decrease in short-run aggregate supply, unemployment would return towards its natural rate, but prices would rise even more.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John Maynard Keynes advocated policies that would increase aggregate demand as a way to decrease unemployment caused by recessions.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The theory of short-run economic fluctuations is uncontroversial.​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model of aggregate demand and aggregate supply is nothing more than a large version of the model of market demand and market supply.​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term </w:t>
            </w:r>
            <w:r>
              <w:rPr>
                <w:rStyle w:val="DefaultParagraphFont"/>
                <w:rFonts w:ascii="Times New Roman" w:eastAsia="Times New Roman" w:hAnsi="Times New Roman" w:cs="Times New Roman"/>
                <w:b w:val="0"/>
                <w:bCs w:val="0"/>
                <w:i/>
                <w:iCs/>
                <w:smallCaps w:val="0"/>
                <w:color w:val="000000"/>
                <w:sz w:val="22"/>
                <w:szCs w:val="22"/>
                <w:bdr w:val="nil"/>
                <w:rtl w:val="0"/>
              </w:rPr>
              <w:t>​business cycle</w:t>
            </w:r>
            <w:r>
              <w:rPr>
                <w:rStyle w:val="DefaultParagraphFont"/>
                <w:rFonts w:ascii="Times New Roman" w:eastAsia="Times New Roman" w:hAnsi="Times New Roman" w:cs="Times New Roman"/>
                <w:b w:val="0"/>
                <w:bCs w:val="0"/>
                <w:i w:val="0"/>
                <w:iCs w:val="0"/>
                <w:smallCaps w:val="0"/>
                <w:color w:val="000000"/>
                <w:sz w:val="22"/>
                <w:szCs w:val="22"/>
                <w:bdr w:val="nil"/>
                <w:rtl w:val="0"/>
              </w:rPr>
              <w:t>​ implies that economic fluctuations follow a regular, predictable pattern.​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A change in the supply of labor, all else remaining the same, will shift the short-run aggregate-supply curve.​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A decrease in the money supply will shift the long-run aggregate-supply curve to the left.​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Subjective Short Answer</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a recession differs from a depression.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Recessions are relatively mild periods of declining real incomes and rising unemployment. Depressions are severe recessions.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direction of the change during a recession in each of the following: consumption expenditures, investment expenditures, and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Consumption expenditures decrease, investment expenditures decrease, and unemployment increases.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Name two macroeconomic variables that decline when an economy goes into recession, and name one macroeconomic variable that rises.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 GDP and investment both decline, unemployment rises.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state the three key facts about economic fluctuations.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Economic fluctuations are irregular and unpredictable, (2) most macroeconomic quantities fluctuate together, and (3) as output falls, unemployment rises.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33-8</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19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line graph shows the percent change in real G D P from 3 years earlier, through the years 19 hundred through 20 10. A horizontal line that extends from 10 on the vertical axis represents the average growth in real G D P. A line that rises and falls with the business cycle, sometimes sharply and at other times in small increments up or down, represents the 3 year percent change. There is a horizontal line at 0%. Period 1 is a vertical rectangle that lies between years 19 29 and 19 34, where the 3 year percent change line shows the largest dip near negative 30. Period 2 is a vertical rectangle that lies between years 19 40 and 19 45, where the 3 year percent change line shows the largest spike near 60." style="height:204pt;width:418pt">
                  <v:imagedata r:id="rId4"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bCs/>
                <w:i w:val="0"/>
                <w:iCs w:val="0"/>
                <w:smallCaps w:val="0"/>
                <w:color w:val="000000"/>
                <w:sz w:val="22"/>
                <w:szCs w:val="22"/>
                <w:bdr w:val="nil"/>
                <w:rtl w:val="0"/>
              </w:rPr>
              <w:t>Refer to Figure 33-8</w:t>
            </w:r>
            <w:r>
              <w:rPr>
                <w:rStyle w:val="DefaultParagraphFont"/>
                <w:rFonts w:ascii="Times New Roman" w:eastAsia="Times New Roman" w:hAnsi="Times New Roman" w:cs="Times New Roman"/>
                <w:b w:val="0"/>
                <w:bCs w:val="0"/>
                <w:i w:val="0"/>
                <w:iCs w:val="0"/>
                <w:smallCaps w:val="0"/>
                <w:color w:val="000000"/>
                <w:sz w:val="22"/>
                <w:szCs w:val="22"/>
                <w:bdr w:val="nil"/>
                <w:rtl w:val="0"/>
              </w:rPr>
              <w:t>. Identify periods 1 and 2.</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1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Period 1 is the Great Depression, period 2 is World War II.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bCs/>
                <w:i w:val="0"/>
                <w:iCs w:val="0"/>
                <w:smallCaps w:val="0"/>
                <w:color w:val="000000"/>
                <w:sz w:val="22"/>
                <w:szCs w:val="22"/>
                <w:bdr w:val="nil"/>
                <w:rtl w:val="0"/>
              </w:rPr>
              <w:t>Refer to Figure 33-8</w:t>
            </w:r>
            <w:r>
              <w:rPr>
                <w:rStyle w:val="DefaultParagraphFont"/>
                <w:rFonts w:ascii="Times New Roman" w:eastAsia="Times New Roman" w:hAnsi="Times New Roman" w:cs="Times New Roman"/>
                <w:b w:val="0"/>
                <w:bCs w:val="0"/>
                <w:i w:val="0"/>
                <w:iCs w:val="0"/>
                <w:smallCaps w:val="0"/>
                <w:color w:val="000000"/>
                <w:sz w:val="22"/>
                <w:szCs w:val="22"/>
                <w:bdr w:val="nil"/>
                <w:rtl w:val="0"/>
              </w:rPr>
              <w:t>. Explain how the aggregate demand and aggregate supply model changed during periods 1 and 2.</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0"/>
              <w:gridCol w:w="75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aggregate-demand curve declined during period 1, and increased during period 2.</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curve shows the quantity of goods and services that households, firms, the government, and customers abroad want to buy at each price level?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5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aggregate demand curve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curve shows the quantity of goods and services that firms choose to produce and sell at each price level?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4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aggregate supply curve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three reasons for why the aggregate-demand curve slopes downward.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2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wealth effect, the interest-rate effect, and the exchange-rate effect.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The wealth effect helps explain what feature in the aggregate demand and aggregate supply model?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why the aggregate-demand curve slopes downward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The exchange-rate effect helps explain what feature in the aggregate demand and aggregate supply model?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why the aggregate-demand curve slopes downward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a boom in stock market prices helps make people feel wealthier. Using the model of aggregate demand and aggregate supply, identify the curves that are affected, and which way these curves would shift.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6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aggregate demand curve would shift to the right.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the government raises taxes. Which curves in the aggregate demand and aggregate supply model would be affected, and which way would they shift?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0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aggregate demand curve would shift left.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speculators lost confidence in foreign economies and bought more U.S. bonds. How would this affect net exports in the U.S., and which way would this cause the aggregate demand curve to shift?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8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 exports would fall and the aggregate demand curve would shift to the left.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a recession overseas reduces a country’s exports. Which curve(s) in the aggregate demand and aggregate supply model would be affected, and which way would it (they) shift?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aggregate-demand curve would shift to the left.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a country offers a new investment tax credit. Which curve(s) in the aggregate demand and aggregate supply model would be affected, and which way would it (they) shift?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6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aggregate-demand curve would shift to the right.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technology advances within a nation. Which curves in the aggregate demand and aggregate supply model would be affected, and which way would they shift?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0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short run and long run aggregate supply curves shift to the right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a nation experiences increased immigration from abroad. Which curves in the aggregate demand and aggregate supply model would be affected, and which way would they shift?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6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short run and long run aggregate supply curves would shift to the right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three alternative explanations for the upward slope of the short run aggregate supply curve.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0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Sticky wages, sticky prices, and misperceptions about relative prices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sticky-price theory helps explain what feature of the aggregate demand and aggregate supply model?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9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why the short run aggregate-supply curve slopes upward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Misperceptions theory helps explain what feature of the aggregate demand and aggregate supply model?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9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why the short run aggregate-supply curve slopes upward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variables that could cause shifts in both the short-run and long-run aggregate-supply curves.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2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labor, capital, natural resources, and technology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a change in the expected price level would shift the short-run and long-run aggregate-supply curves.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Expected price level changes would shift the short-run aggregate-supply curve, but would not shift the long-run aggregate-supply curve.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a country experiences an increase in its capital stock. Which curve(s) in the aggregate demand and aggregate supply model would be affected, and which way would it (they) shift?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7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short-run and long-run aggregate-supply curves would shift to the right.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a country experiences a change in weather patterns that makes farming more difficult. Which curve(s) in the aggregate demand and aggregate supply model would be affected, and which way would it (they) shift?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7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short-run and long-run aggregate-supply curves would shift to the right.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people anticipate an increase in the expected price level. Which curve(s) in the aggregate demand and aggregate supply model would be affected, and which way would it (they) shift?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short-run aggregate-supply curve would shift to the left.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A decrease in what variable will raise the quantity of goods and services supplied, and shift only the short run aggregate supply curve to the right?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1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expected price level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Other things the same, what happens to the price level and the quantity of output when the short run aggregate supply curve shifts to the right?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0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price level decreases and output increases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Changes in what four variables will shift the long run aggregate supply curve?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4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Labor, capital, natural resources and technological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the expected price level increases. Which curves in the aggregate demand and aggregate supply model would be affected, and which way would they shift?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7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short run aggregate supply curve shifts to the left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Write the mathematical expression that summarizes the three alternative explanations for the upward slope of the short run aggregate supply curve.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35"/>
              <w:gridCol w:w="76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Quantity of output supplied = natural rate of output + </w:t>
                  </w: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(actual price level - expected price level)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A recession with inflation is know by what term?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stagflation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33-9</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231"/>
              </w:rPr>
              <w:pict>
                <v:shape id="_x0000_i1027" type="#_x0000_t75" alt="A graph of Price Level versus Quantity of Output shows 4 lines. A D sub 1 decreases linearly, and A D sub 2 decreases linearly to the left and parallel to A D sub 1. L R A S is a vertical line which extends from the horizontal axis at Y sub 2. S R A S increases linearly. Values P sub 3, P sub 2, and P sub 1 are marked on the vertical axis, from highest to lowest. Values Y sub 1, Y sub 2, and Y sub 3 are marked on the horizontal axis, from smallest to largest. (Y sub 2, P sub 3) is on the intersection of L R A S and A D sub 1. (Y sub 3, P sub 2) is on the intersection of A D sub 1 and S R A S. (Y sub 2, P sub 1) is on the intersection of A D sub 2, L R A S, and S R A S." style="height:243pt;width:291pt">
                  <v:imagedata r:id="rId5"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bCs/>
                <w:i w:val="0"/>
                <w:iCs w:val="0"/>
                <w:smallCaps w:val="0"/>
                <w:color w:val="000000"/>
                <w:sz w:val="22"/>
                <w:szCs w:val="22"/>
                <w:bdr w:val="nil"/>
                <w:rtl w:val="0"/>
              </w:rPr>
              <w:t>Refer to Figure 33-9</w:t>
            </w:r>
            <w:r>
              <w:rPr>
                <w:rStyle w:val="DefaultParagraphFont"/>
                <w:rFonts w:ascii="Times New Roman" w:eastAsia="Times New Roman" w:hAnsi="Times New Roman" w:cs="Times New Roman"/>
                <w:b w:val="0"/>
                <w:bCs w:val="0"/>
                <w:i w:val="0"/>
                <w:iCs w:val="0"/>
                <w:smallCaps w:val="0"/>
                <w:color w:val="000000"/>
                <w:sz w:val="22"/>
                <w:szCs w:val="22"/>
                <w:bdr w:val="nil"/>
                <w:rtl w:val="0"/>
              </w:rPr>
              <w:t>. Identify the price and output levels consistent with long-run equilibrium.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9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Y</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33-10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240"/>
              </w:rPr>
              <w:pict>
                <v:shape id="_x0000_i1028" type="#_x0000_t75" alt="A graph of Price Level versus Quantity of Output shows 5 lines. There are three vertical lines extending from the horizontal axis, L R A S 1, L R A S 2 and L R A S 3, reflecting increasing output in order. There is A D which decreases linearly  and a line increasing linearly, S R A S. A D and S R A S intersect with L R A S 2 and L R A S 1 is to the left of these intersections and L R A S 3 is to the right of these intersections, at a lower and higher quantity than that found at L R A S 2, respectively." style="height:252pt;width:286pt">
                  <v:imagedata r:id="rId6"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bCs/>
                <w:i w:val="0"/>
                <w:iCs w:val="0"/>
                <w:smallCaps w:val="0"/>
                <w:color w:val="000000"/>
                <w:sz w:val="22"/>
                <w:szCs w:val="22"/>
                <w:bdr w:val="nil"/>
                <w:rtl w:val="0"/>
              </w:rPr>
              <w:t>Refer to Figure 33-10</w:t>
            </w:r>
            <w:r>
              <w:rPr>
                <w:rStyle w:val="DefaultParagraphFont"/>
                <w:rFonts w:ascii="Times New Roman" w:eastAsia="Times New Roman" w:hAnsi="Times New Roman" w:cs="Times New Roman"/>
                <w:b w:val="0"/>
                <w:bCs w:val="0"/>
                <w:i w:val="0"/>
                <w:iCs w:val="0"/>
                <w:smallCaps w:val="0"/>
                <w:color w:val="000000"/>
                <w:sz w:val="22"/>
                <w:szCs w:val="22"/>
                <w:bdr w:val="nil"/>
                <w:rtl w:val="0"/>
              </w:rPr>
              <w:t>. Identify which long run aggregate-supply curve(s) would be consistent with long-run equilibrium.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LRAS</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Other things the same, what happens in the short run to the price level and quantity of output when the aggregate demand curve shifts to the left?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1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price level decreases and output decreases.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Other things the same, what happens in the </w:t>
            </w:r>
            <w:r>
              <w:rPr>
                <w:rStyle w:val="DefaultParagraphFont"/>
                <w:rFonts w:ascii="Times New Roman" w:eastAsia="Times New Roman" w:hAnsi="Times New Roman" w:cs="Times New Roman"/>
                <w:b w:val="0"/>
                <w:bCs w:val="0"/>
                <w:i/>
                <w:iCs/>
                <w:smallCaps w:val="0"/>
                <w:color w:val="000000"/>
                <w:sz w:val="22"/>
                <w:szCs w:val="22"/>
                <w:bdr w:val="nil"/>
                <w:rtl w:val="0"/>
              </w:rPr>
              <w:t>long run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 the price level and quantity of output after a contraction in aggregate demand?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8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price level decreases and output is unchanged (returns to its natural rate).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Other things the same, what happens to the price level and quantity of output when an adverse shift in the short run aggregate supply curve occurs?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6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 level increases and output decreases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short-run effects on output and the price level from a decrease in the aggregate-demand curve.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6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price level and output both decrease.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33-11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239"/>
              </w:rPr>
              <w:pict>
                <v:shape id="_x0000_i1029" type="#_x0000_t75" alt="A graph of Price Level versus Quantity of Output shows 5 lines. There is a single vertical line extending from the horizontal axis, L R A S. There are two lines decreasing linearly, A D 1 and A D 2 with A D 2 parallel and to the left of A D 1. There are two lines increasing linearly, S R A S 1 and S R A S 2, with S R A S 2 parallel to S R A S 1 and to the right of that line. A D 1 and S R A S 1 intersect with the L R A S at Point A. A D 2 and S R A S 2 intersect with L R A S at Point C, which is directly below Point A on the horizontal axis. Point D is the intersection of A D 2 and S R A S 1, at a point to the left of L R A S. Point B is the intersection of A D 1 and S R A S 2, at a point to the right of L R A S. The price level for Points B and D are identical." style="height:251pt;width:290pt">
                  <v:imagedata r:id="rId7"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bCs/>
                <w:i w:val="0"/>
                <w:iCs w:val="0"/>
                <w:smallCaps w:val="0"/>
                <w:color w:val="000000"/>
                <w:sz w:val="22"/>
                <w:szCs w:val="22"/>
                <w:bdr w:val="nil"/>
                <w:rtl w:val="0"/>
              </w:rPr>
              <w:t>Refer to Figure 33-11</w:t>
            </w:r>
            <w:r>
              <w:rPr>
                <w:rStyle w:val="DefaultParagraphFont"/>
                <w:rFonts w:ascii="Times New Roman" w:eastAsia="Times New Roman" w:hAnsi="Times New Roman" w:cs="Times New Roman"/>
                <w:b w:val="0"/>
                <w:bCs w:val="0"/>
                <w:i w:val="0"/>
                <w:iCs w:val="0"/>
                <w:smallCaps w:val="0"/>
                <w:color w:val="000000"/>
                <w:sz w:val="22"/>
                <w:szCs w:val="22"/>
                <w:bdr w:val="nil"/>
                <w:rtl w:val="0"/>
              </w:rPr>
              <w:t>. Suppose the economy begins at point A. Decreases in what four variables could result in a movement to point 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7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consumption, investment, government purchases, and net exports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33-12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241"/>
              </w:rPr>
              <w:pict>
                <v:shape id="_x0000_i1030" type="#_x0000_t75" alt="A graph of Price Level versus Quantity of Output shows 5 lines. A D 1 decreases linearly, and A D 2 decreases linearly and is to the left and parallel to A D 1. L R A S is a vertical line which extends from the horizontal axis at Y 2. S R A S 1 increases linearly and S R A S 2 increases linearly and lies above S R A S 1. Values P 3, P 2, and P 1 are marked on the vertical axis, from highest to lowest. Values Y 1, Y 2, and Y 3 are marked on the horizontal axis, from smallest to largest. A D 1 and S R A S 1 intersect with L R A S at (Y 2, P 1). A D 2 and S R A S 2 intersect with L R A S at (Y 2, P 3). A D 1 intersects with S R A S 2 at (Y 1, P 2) and A D 2 intersects with S R A S 1 at (Y 3, P 2)." style="height:253pt;width:292pt">
                  <v:imagedata r:id="rId8"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bCs/>
                <w:i w:val="0"/>
                <w:iCs w:val="0"/>
                <w:smallCaps w:val="0"/>
                <w:color w:val="000000"/>
                <w:sz w:val="22"/>
                <w:szCs w:val="22"/>
                <w:bdr w:val="nil"/>
                <w:rtl w:val="0"/>
              </w:rPr>
              <w:t>Refer to Figure 33-12</w:t>
            </w:r>
            <w:r>
              <w:rPr>
                <w:rStyle w:val="DefaultParagraphFont"/>
                <w:rFonts w:ascii="Times New Roman" w:eastAsia="Times New Roman" w:hAnsi="Times New Roman" w:cs="Times New Roman"/>
                <w:b w:val="0"/>
                <w:bCs w:val="0"/>
                <w:i w:val="0"/>
                <w:iCs w:val="0"/>
                <w:smallCaps w:val="0"/>
                <w:color w:val="000000"/>
                <w:sz w:val="22"/>
                <w:szCs w:val="22"/>
                <w:bdr w:val="nil"/>
                <w:rtl w:val="0"/>
              </w:rPr>
              <w:t>. Suppose the economy starts at 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Y</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If there is a decrease in government purchases, identify the price and output levels that the economy would move to in the short run.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9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Y</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33-13</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230"/>
              </w:rPr>
              <w:pict>
                <v:shape id="_x0000_i1031" type="#_x0000_t75" alt="A graph of Price Level versus Quantity of Output shows 4 lines. A D sub 1 decreases linearly, and A D sub 2 decreases linearly to the left and parallel to A D sub 1. L R A S is a vertical line which extends from the horizontal axis at Y sub 2. S R A S increases linearly. Values P sub 3, P sub 2, and P sub 1 are marked on the vertical axis, from highest to lowest. Values Y sub 1, Y sub 2, and Y sub 3 are marked on the horizontal axis, from smallest to largest. (Y sub 2, P sub 3) is on the intersection of L R A S and S R A S, and A D 1. (Y sub 3, P sub 2) is on A D sub 1. (Y sub 2, P sub 1) is on the intersection of A D sub 2 and L R A S. (Y sub 1, P sub 2) is on the intersection of A D sub 2 and S R A S." style="height:242pt;width:290pt">
                  <v:imagedata r:id="rId9"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bCs/>
                <w:i w:val="0"/>
                <w:iCs w:val="0"/>
                <w:smallCaps w:val="0"/>
                <w:color w:val="000000"/>
                <w:sz w:val="22"/>
                <w:szCs w:val="22"/>
                <w:bdr w:val="nil"/>
                <w:rtl w:val="0"/>
              </w:rPr>
              <w:t>Refer to Figure 33-13</w:t>
            </w:r>
            <w:r>
              <w:rPr>
                <w:rStyle w:val="DefaultParagraphFont"/>
                <w:rFonts w:ascii="Times New Roman" w:eastAsia="Times New Roman" w:hAnsi="Times New Roman" w:cs="Times New Roman"/>
                <w:b w:val="0"/>
                <w:bCs w:val="0"/>
                <w:i w:val="0"/>
                <w:iCs w:val="0"/>
                <w:smallCaps w:val="0"/>
                <w:color w:val="000000"/>
                <w:sz w:val="22"/>
                <w:szCs w:val="22"/>
                <w:bdr w:val="nil"/>
                <w:rtl w:val="0"/>
              </w:rPr>
              <w:t>. Suppose the economy starts at 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Y</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Explain how government purchases would need to change to move the economy to 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Y</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 What about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 government purchases, increase in taxes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aggregate demand and aggregate supply model, a decrease of what curve is by itself consistent with the changes in prices and output that occurred during the onset of the Great Depression?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6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Aggregate demand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aggregate demand and aggregate supply model, an increase in what curve is by itself consistent with the changes in prices and output that occurred during World War II?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6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Aggregate demand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aggregate demand and aggregate supply model, the point where the aggregate demand curve crosses the long run aggregate supply curve, and the expected price level equals the actual price level, is known as what?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8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Long run equilibrium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effect on output and price level from an increase in the short-run aggregate-supply curve.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3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price level would fall, output would increase.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periods of stagflation, what happens to output and prices in the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7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Output falls and prices increase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changes in the price level for a recession resulting from a shift in aggregate demand to that of a recession resulting from a shift in short run aggregate supply.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price level decreases when aggregate demand shifts, but increases when short run aggregate supply shifts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Who is credited for the original development of the model of aggregate demand and aggregate supply?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Maynard Keynes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Who wrote the 1936 book titled </w:t>
            </w:r>
            <w:r>
              <w:rPr>
                <w:rStyle w:val="DefaultParagraphFont"/>
                <w:rFonts w:ascii="Times New Roman" w:eastAsia="Times New Roman" w:hAnsi="Times New Roman" w:cs="Times New Roman"/>
                <w:b w:val="0"/>
                <w:bCs w:val="0"/>
                <w:i/>
                <w:iCs/>
                <w:smallCaps w:val="0"/>
                <w:color w:val="000000"/>
                <w:sz w:val="22"/>
                <w:szCs w:val="22"/>
                <w:bdr w:val="nil"/>
                <w:rtl w:val="0"/>
              </w:rPr>
              <w:t>The General Theory of Employment, Interest, and Money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Maynard Keynes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Who said about classical economic theory: “the long run is a misleading guide to current affairs. In the long run we are all dead”?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Maynard Keynes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The long-run trend in real GDP is upward. How is this possible given business cycles? What explains the upward trend?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are occasional short-lived periods of negative real GDP growth. However, in most years real GDP increases. The years of increase are more frequent and the increases large enough that over long periods of time real GDP increases despite the occasional declines. The long-run upward trend in real GDP is due to increases in the labor force and capital stock and advances in technological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variables besides real GDP tend to decline during recessions? Given the definition of real GDP, argue that declines in these variables are to be expected.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Variables that fall along with real GDP include employment, incomes, investment, sales, and home purchases. GDP may be measured as either the production of, expenditures on, or income generated from final goods and services. It follows that any other variable that could be used to measure production, expenditures, or income will generally move in the same direction as GDP.</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 most economists believe concerning the relation between the price level and real output?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economists believe that in the long run, real variables are not affected by nominal variables. So, for example, changes in the money supply do not change real variables in the long run. However, most economists believe that nominal variables do change real variables in the short run. In the short-run prices and wages may be fixed based on the expected price level. If the actual price level differs from the expected price level, real variables are affected.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Make a list of expenditures whose sum equals GDP.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0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consumption, investment, government expenditures, and net exports.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an increase in the price level changes interest rates. How does this change in interest rates lead to changes in investment and net exports?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the price level increases, the purchasing power of money held on hand and in bank accounts declines. This decline makes people feel less wealthy so that they lend less. The reduction in lending causes the interest rate to rise. The rise in interest rates discourages spending on investment goods so that the aggregate quantity of goods and services demanded decreases. As the interest rate increases, the supply of dollars in the market for foreign-currency exchange falls as people wish to purchase fewer foreign assets. This makes the dollar appreciate which decreases net exports.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Make a list of things that would shift the aggregate demand curve to the right.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Examples (and variations on examples) in the text include a stock market boom that increases consumption spending, a tax cut that increases consumption, improvements in capital goods such as computers that increase investment, increased optimism about the future of the economy induces increased investment, an investment tax credit, an increase in the money supply, an increase in government defense expenditures, and economic expansions overseas that create increases in net exports.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Make a list of things that would shift the long-run aggregate supply curve to the right.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Examples in the text (or variations) include increased immigration, a decrease in the minimum wage, less generous unemployment insurance, an increase in the capital stock, an increase in the average level of education, a discovery of new mineral deposits, advances in technology, and removal of barriers to international trade.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Illustrate the classical analysis of growth and inflation with aggregate demand and long-run aggregate supply curves.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See graph.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168"/>
                    </w:rPr>
                    <w:pict>
                      <v:shape id="_x0000_i1032" type="#_x0000_t75" alt="Draw a graph of P versus Output, which shows a vertical line, L R A S 1, extending from a quantity on the horizontal line, and a second vertical line, L R A S 2, extending from a quantity on the horizontal line to the right of L R A S 1. Draw a line, A D 1, decreasing linearly from left to right, and a second line, A D 2, decreasing linearly from left to right above A D 1." style="height:180pt;width:180pt">
                        <v:imagedata r:id="rId10"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 time, technological advances cause the long-run aggregate supply curve to shift right. Increases in the money supply cause the aggregate demand curve to shift right. Output growth puts downward pressure on the price level, but money supply growth contributes to rising prices.</w:t>
                  </w:r>
                </w:p>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Use sticky-wage theory to explain why an increase in the expected price level shifts the aggregate supply curve.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people expect the price level to increase, wage bargaining will lead to higher wages. The increase in wages raises the costs of production. So firms will supply less at any actual price level.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Keynes thought that the behavior of the economy in the short run was influenced by what he called "animal spirits." By this he meant that business people sometimes felt good about the economy, and carried out lots of investment, and at other times felt bad about the economy, and so cut back on their investment spending. Explain how such fluctuations in investment would lead to fluctuations in real GDP and prices.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Fluctuations in investment cause the aggregate demand curve to shift. If the aggregate demand curve shifts to the right, real GDP and the price level rise. If the aggregate demand curve shifts to the left, real GDP and the price level fall. So erratic movements in investment can cause fluctuations in output.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that a decrease in the demand for goods and services pushes the economy into recession. What happens to the price level? If the government does nothing, what ensures that the economy still eventually gets back to the natural rate of output?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decrease in aggregate demand causes the price level to fall. If the government takes no action to counter this, then the actual price level will be below the price level that people expected. Individuals will eventually correct their expectations about the price level. As they do so, prices and wages will adjust accordingly, shifting the aggregate supply curve to the right. For example if wages are sticky, in light of the lower price level, firms and workers will eventually make bargains for lower nominal wages. The reduction in wages lowers costs of production, so firms are willing to produce more at any given price level. Consequently, the short-run aggregate supply curve shifts right. The rightward shift in aggregate supply eventually causes output to rise back to the natural rate.</w:t>
                  </w:r>
                </w:p>
              </w:tc>
            </w:tr>
          </w:tbl>
          <w:p/>
        </w:tc>
      </w:tr>
    </w:tbl>
    <w:p>
      <w:pPr>
        <w:bidi w:val="0"/>
        <w:spacing w:after="75"/>
        <w:jc w:val="left"/>
      </w:pPr>
    </w:p>
    <w:p>
      <w:pPr>
        <w:bidi w:val="0"/>
        <w:spacing w:after="75"/>
        <w:jc w:val="left"/>
      </w:pPr>
    </w:p>
    <w:sectPr>
      <w:headerReference w:type="default" r:id="rId11"/>
      <w:footerReference w:type="default" r:id="rId12"/>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 33: True False Short Answer and Essay</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 33: True False Short Answer and Essay</dc:title>
  <dc:creator>Kwang-Nan Wei</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GE2TONZXHA3DAOJS</vt:lpwstr>
  </property>
</Properties>
</file>