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True / False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Most people rely primarily on income other than their labor earnings to maintain their standard of living.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The amount of unemployment that a country typically experiences is a determinant of its standard of living.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Some degree of unemployment is inevitable in a complex economy.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The amount of unemployment varies little over time and across countries.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When a country keeps its workers as fully employed as possible, it achieves a higher level of GDP than if many of its workers were idle.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The natural rate of unemployment refers to the current unemployment 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An economy’s natural rate of unemployment refers to the amount of unemployment that the economy normally experiences.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Cyclical unemployment refers to the year-to-year fluctuations in unemployment around its natural 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The natural rate of unemployment is closely associated with the short-run ups and downs of economic activity.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The natural rate of unemployment is the desirable rate of unemployment for an economy.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The natural rate of unemployment is constant over 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The natural rate of unemployment is impervious to economic policy.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Government policy can do nothing about the natural rate of unemployment.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The natural rate of unemployment is any type of unemployment that does not go away on its own even in the long run.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Long-run unemployment arises from a single problem that has a single solution.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There is no easy way for policymakers to reduce the economy’s natural rate of unemployment while at the same time reducing the hardships of the unemployed.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Measuring unemployment is the job of the Bureau of Labor Statistics.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Every week, the Bureau of Labor Statistics produces data on unemployment.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The Bureau of Labor Statistics produces data on unemployment, types of employment, length of the average workweek, and the duration of unemployment.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The Bureau of Labor Statistics produces data on unemployment and other aspects of the labor market from a regular survey of about 600 households, called the Current Population Survey.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The Bureau of Labor Statistics produces data on unemployment and other aspects of the labor market from a regular survey of about 60,000 households, called the Current Population Survey.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The Bureau of Labor Statistics divides the adult population into two categories: those who are employed and those who are unemployed.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The Bureau of Labor Statistics divides the adult population into three categories: employed, unemployed, and not in the labor force.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The Bureau of Labor Statistics divides the adult population into four categories: employed, underemployed, unemployed, and not in the labor force.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The adult population must equal the sum of the employed, the unemployed, and those not in the labor force.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The adult population must equal the sum of the employed and the unemployed.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The Bureau of Labor Statistics’ “employed” category includes those who worked as paid employees, worked in their own business, or worked as unpaid workers in a family member’s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Only paid workers are included in the Bureau of Labor Statistics’ “employed” category.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Both full-time and part-time workers are included in the Bureau of Labor Statistics’ “employed” category.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Someone who has a job but is absent from work because she is on vacation is counted as “employed.”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Some adults who were not working are included in the Bureau of Labor Statistics’ “employed” category.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Adults who were not working but who had jobs from which they were temporarily absent are included in the Bureau of Labor Statistics’ “employed” category.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Adults who were waiting to be recalled to a job from which they had been laid off are included in the Bureau of Labor Statistics’ “employed” category.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The Bureau of Labor Statistics produces data on unemployment based on the number of people collecting unemployment insurance.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The Bureau of Labor Statistics’ “unemployed” category includes those who were not employed, were available for work, and had tried to find employment during the previous four weeks.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Every adult who was not employed during the previous four weeks is included in the Bureau of Labor Statistics’ “unemployed” category.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Someone who is without work but is not looking for work is included in the Bureau of Labor Statistics’ “unemployed” category.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Full-time students and homemakers are included in the Bureau of Labor Statistics’ “unemployed” category.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Unpaid stay-at-home fathers are included in the Bureau of Labor Statistics’ “unemployed” category.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Adults who are waiting to be recalled to a job from which they had been laid off are counted as “unemployed.”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Retirees are included in the Bureau of Labor Statistics’ “not in the labor force” category.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The labor force equals the sum of the employed and the unemployed.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The labor force minus the number of employed equals the number of unemployed.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The unemployment rate equals the percentage of the adult population that is unemployed.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The unemployment rate equals the percentage of the labor force that is unemployed.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The Bureau of Labor Statistics computes unemployment rates for the entire adult population and for groups based on age, gender, and race.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The labor-force participation rate equals the percentage of the labor force that is employed.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The labor-force participation rate equals the percentage of the labor force that is either employed or unemployed.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The labor-force participation rate equals the percentage of the total adult population that is in the labor force.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The labor-force participation rate tells us the fraction of the population that is able to participate in the labor market.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The labor-force participation rate tells us the fraction of the population that has chosen to participate in the labor market.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number of people unemployed rose but the number of people employed and the adult population stayed the same, then the labor force participation rate would rise.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The Bureau of Labor Statistics computes labor-force participation rates for the entire adult population and for groups based on age, gender, and race.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Table 28-5</w:t>
            </w:r>
            <w:r>
              <w:rPr>
                <w:rStyle w:val="DefaultParagraphFont"/>
                <w:rFonts w:ascii="Times New Roman" w:eastAsia="Times New Roman" w:hAnsi="Times New Roman" w:cs="Times New Roman"/>
                <w:b/>
                <w:bCs/>
                <w:i/>
                <w:iCs/>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2015 Labor Data for Tajnia</w:t>
            </w:r>
          </w:p>
          <w:tbl>
            <w:tblPr>
              <w:jc w:val="left"/>
              <w:tblBorders>
                <w:top w:val="nil"/>
                <w:left w:val="nil"/>
                <w:bottom w:val="nil"/>
                <w:right w:val="nil"/>
                <w:insideH w:val="nil"/>
                <w:insideV w:val="nil"/>
              </w:tblBorders>
              <w:tblCellMar>
                <w:top w:w="0" w:type="dxa"/>
                <w:left w:w="0" w:type="dxa"/>
                <w:bottom w:w="0" w:type="dxa"/>
                <w:right w:w="0" w:type="dxa"/>
              </w:tblCellMar>
            </w:tblPr>
            <w:tblGrid>
              <w:gridCol w:w="4022"/>
              <w:gridCol w:w="11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9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Number of adults employed</w:t>
                  </w:r>
                </w:p>
              </w:tc>
              <w:tc>
                <w:tcPr>
                  <w:tcW w:w="109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10,000</w:t>
                  </w:r>
                </w:p>
              </w:tc>
            </w:tr>
            <w:tr>
              <w:tblPrEx>
                <w:jc w:val="left"/>
                <w:tblCellMar>
                  <w:top w:w="0" w:type="dxa"/>
                  <w:left w:w="0" w:type="dxa"/>
                  <w:bottom w:w="0" w:type="dxa"/>
                  <w:right w:w="0" w:type="dxa"/>
                </w:tblCellMar>
              </w:tblPrEx>
              <w:trPr>
                <w:cantSplit w:val="0"/>
                <w:jc w:val="left"/>
              </w:trPr>
              <w:tc>
                <w:tcPr>
                  <w:tcW w:w="39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Number of adults unemployed</w:t>
                  </w:r>
                </w:p>
              </w:tc>
              <w:tc>
                <w:tcPr>
                  <w:tcW w:w="109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2,250</w:t>
                  </w:r>
                </w:p>
              </w:tc>
            </w:tr>
            <w:tr>
              <w:tblPrEx>
                <w:jc w:val="left"/>
                <w:tblCellMar>
                  <w:top w:w="0" w:type="dxa"/>
                  <w:left w:w="0" w:type="dxa"/>
                  <w:bottom w:w="0" w:type="dxa"/>
                  <w:right w:w="0" w:type="dxa"/>
                </w:tblCellMar>
              </w:tblPrEx>
              <w:trPr>
                <w:cantSplit w:val="0"/>
                <w:jc w:val="left"/>
              </w:trPr>
              <w:tc>
                <w:tcPr>
                  <w:tcW w:w="39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Number of adults not in the labor force</w:t>
                  </w:r>
                </w:p>
              </w:tc>
              <w:tc>
                <w:tcPr>
                  <w:tcW w:w="109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17,750</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bCs/>
                <w:i w:val="0"/>
                <w:iCs w:val="0"/>
                <w:smallCaps w:val="0"/>
                <w:color w:val="000000"/>
                <w:sz w:val="22"/>
                <w:szCs w:val="22"/>
                <w:bdr w:val="nil"/>
                <w:rtl w:val="0"/>
              </w:rPr>
              <w:t>Refer to Table 28-5.</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The total adult population of Tajnia in 2015 is 30,000.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bCs/>
                <w:i w:val="0"/>
                <w:iCs w:val="0"/>
                <w:smallCaps w:val="0"/>
                <w:color w:val="000000"/>
                <w:sz w:val="22"/>
                <w:szCs w:val="22"/>
                <w:bdr w:val="nil"/>
                <w:rtl w:val="0"/>
              </w:rPr>
              <w:t>Refer to Table 28-5.</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The labor force of Tajnia in 2015 is 12,250.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bCs/>
                <w:i w:val="0"/>
                <w:iCs w:val="0"/>
                <w:smallCaps w:val="0"/>
                <w:color w:val="000000"/>
                <w:sz w:val="22"/>
                <w:szCs w:val="22"/>
                <w:bdr w:val="nil"/>
                <w:rtl w:val="0"/>
              </w:rPr>
              <w:t>Refer to Table 28-5.</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The labor force of Tajnia in 2015 is 10,000.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bCs/>
                <w:i w:val="0"/>
                <w:iCs w:val="0"/>
                <w:smallCaps w:val="0"/>
                <w:color w:val="000000"/>
                <w:sz w:val="22"/>
                <w:szCs w:val="22"/>
                <w:bdr w:val="nil"/>
                <w:rtl w:val="0"/>
              </w:rPr>
              <w:t>Refer to Table 28-5.</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The unemployment rate of Tajnia in 2015 is about 18.4 percent.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bCs/>
                <w:i w:val="0"/>
                <w:iCs w:val="0"/>
                <w:smallCaps w:val="0"/>
                <w:color w:val="000000"/>
                <w:sz w:val="22"/>
                <w:szCs w:val="22"/>
                <w:bdr w:val="nil"/>
                <w:rtl w:val="0"/>
              </w:rPr>
              <w:t>Refer to Table 28-5.</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The unemployment rate in Tajnia in 2015 is about 7.5 percent.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bCs/>
                <w:i w:val="0"/>
                <w:iCs w:val="0"/>
                <w:smallCaps w:val="0"/>
                <w:color w:val="000000"/>
                <w:sz w:val="22"/>
                <w:szCs w:val="22"/>
                <w:bdr w:val="nil"/>
                <w:rtl w:val="0"/>
              </w:rPr>
              <w:t>Refer to Table 28-5.</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The labor-force participation rate of Tajnia in 2015 is about 40.8 percent.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bCs/>
                <w:i w:val="0"/>
                <w:iCs w:val="0"/>
                <w:smallCaps w:val="0"/>
                <w:color w:val="000000"/>
                <w:sz w:val="22"/>
                <w:szCs w:val="22"/>
                <w:bdr w:val="nil"/>
                <w:rtl w:val="0"/>
              </w:rPr>
              <w:t>Refer to Table 28-5.</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The labor-force participation rate of Tajnia in 2015 is about 33.3 percent.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Within the U.S. population, women of prime working age (ages 25-54) have lower rates of labor-force participation than men of prime working age (ages 25-54), regardless of race.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Within the U.S. population, women of prime working age (ages 25-54) have similar rates of labor-force participation than men of prime working age (ages 25-54), regardless of race.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Within the U.S. population, women of prime working age (ages 25-54) have higher rates of unemployment than men of prime working age (ages 25-54), regardless of race.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Within the U.S. population, blacks of prime working age (ages 25-54) have higher rates of unemployment than whites of prime working age (ages 25-54), regardless of gender.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Within the U.S. population, blacks of prime working age (ages 25-54) have similar rates of unemployment than whites of prime working age (ages 25-54), regardless of gender.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Within the U.S. population, teenagers (ages 16-19) have lower rates of labor-force participation than adults of prime working age (ages 25-54), regardless of race or gender.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Within the U.S. population, teenagers (ages 16-19) have similar rates of labor-force participation than adults of prime working age (ages 25-54), regardless of race or gender.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Within the U.S. population, teenagers (ages 16-19) have higher rates of unemployment than adults of prime working age (ages 25-54), regardless of race or gender.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Within the U.S. population, teenagers (ages 16-19) have similar rates of unemployment to adults of prime working age (ages 25-54), regardless of race or gender.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Data on the unemployment rate in the U.S. since 1960 show that the economy always has some unemployment and that the amount changes from year to year.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Data on the unemployment rate in the U.S. since 1960 show that the unemployment rate sometimes is close to zero.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The normal rate of unemployment around which the unemployment rate fluctuates is called the natural rate of unemployment.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The normal rate of unemployment around which the unemployment rate fluctuates is called cyclical unemployment.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Economists at the Congressional Budget Office estimated that for 2015, the U.S. natural rate of unemployment was about 4.9 percent.​</w:t>
            </w:r>
          </w:p>
          <w:p>
            <w:pPr>
              <w:pStyle w:val="p"/>
              <w:bidi w:val="0"/>
              <w:spacing w:before="0" w:beforeAutospacing="0" w:after="0" w:afterAutospacing="0"/>
              <w:jc w:val="left"/>
            </w:pPr>
          </w:p>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For 2015 the U.S. natural rate of unemployment was estimated to be about 4.9 percent, which was close to the actual unemployment rate in 2015.</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The deviation of unemployment from its natural rate is called cyclical unemployment.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Causes of the changing role of women in American society over the past several decades include new technologies that have reduced the amount of time required to complete routine household tasks, improved birth control, and changing political and social attitudes.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Over the past several decades, the difference between the labor-force participation rates of men and women in the U.S. has gradually decreased.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Over the past several decades, the difference between the labor-force participation rates of men and women in the U.S. has gradually increased.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Over the past several decades in the United States, the labor-force participation rate of women has increased and the labor-force participation rate of men had decreased.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Over the past several decades in the United States, the labor-force participation rate of women has increased and the labor-force participation rate of men had remained steady.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Causes of the decline in the U.S. men’s labor-force participation rate over the past several decades include young men now staying in school longer than their fathers and grandfathers did, older men now retiring earlier and living longer, and more fathers now staying at home to raise their children.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Even though the difference in labor-force participation rates of U.S. males and females has narrowed, the labor-force participation rate of males remains higher than that of females.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Measuring the amount of unemployment in the economy is a straightforward task.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More than one-third of the unemployed are recent entrants into the labor force.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More than three-fourths of the unemployed are recent entrants into the labor force.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Not all unemployment ends with the job seeker finding a job.</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Because people move into and out of the labor force so often, statistics on unemployment are difficult to interpret.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val="0"/>
                <w:iCs w:val="0"/>
                <w:smallCaps w:val="0"/>
                <w:color w:val="000000"/>
                <w:sz w:val="22"/>
                <w:szCs w:val="22"/>
                <w:bdr w:val="nil"/>
                <w:rtl w:val="0"/>
              </w:rPr>
              <w:t>If people who report being unemployed are not, in fact, trying hard to find a job, then the reported unemployment rate will be biased upward.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val="0"/>
                <w:bCs w:val="0"/>
                <w:i w:val="0"/>
                <w:iCs w:val="0"/>
                <w:smallCaps w:val="0"/>
                <w:color w:val="000000"/>
                <w:sz w:val="22"/>
                <w:szCs w:val="22"/>
                <w:bdr w:val="nil"/>
                <w:rtl w:val="0"/>
              </w:rPr>
              <w:t>Rupert is collecting unemployment insurance benefits. To continue to receive his benefits, he must be looking for work. Because he’d like to continue collecting benefits rather than take a job, he applies at places that are unlikely to hire him. People like Rupert make the reported unemployment rate less than it would otherwise be.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Times New Roman" w:eastAsia="Times New Roman" w:hAnsi="Times New Roman" w:cs="Times New Roman"/>
                <w:b w:val="0"/>
                <w:bCs w:val="0"/>
                <w:i w:val="0"/>
                <w:iCs w:val="0"/>
                <w:smallCaps w:val="0"/>
                <w:color w:val="000000"/>
                <w:sz w:val="22"/>
                <w:szCs w:val="22"/>
                <w:bdr w:val="nil"/>
                <w:rtl w:val="0"/>
              </w:rPr>
              <w:t>People who report being unemployed but who, in fact, are working for “under the table” pay to avoid taxes on their earnings are really employed and therefore cause the reported unemployment rate to be higher than it would otherwise be.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Times New Roman" w:eastAsia="Times New Roman" w:hAnsi="Times New Roman" w:cs="Times New Roman"/>
                <w:b w:val="0"/>
                <w:bCs w:val="0"/>
                <w:i w:val="0"/>
                <w:iCs w:val="0"/>
                <w:smallCaps w:val="0"/>
                <w:color w:val="000000"/>
                <w:sz w:val="22"/>
                <w:szCs w:val="22"/>
                <w:bdr w:val="nil"/>
                <w:rtl w:val="0"/>
              </w:rPr>
              <w:t>People who report being not in the labor force but who, in fact, want to work but have given up trying to find a job after an unsuccessful search cause the reported unemployment rate to be lower than it would otherwise be.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Times New Roman" w:eastAsia="Times New Roman" w:hAnsi="Times New Roman" w:cs="Times New Roman"/>
                <w:b w:val="0"/>
                <w:bCs w:val="0"/>
                <w:i w:val="0"/>
                <w:iCs w:val="0"/>
                <w:smallCaps w:val="0"/>
                <w:color w:val="000000"/>
                <w:sz w:val="22"/>
                <w:szCs w:val="22"/>
                <w:bdr w:val="nil"/>
                <w:rtl w:val="0"/>
              </w:rPr>
              <w:t>Discouraged workers are people who want to work but have given up trying to find a job after an unsuccessful search.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rFonts w:ascii="Times New Roman" w:eastAsia="Times New Roman" w:hAnsi="Times New Roman" w:cs="Times New Roman"/>
                <w:b w:val="0"/>
                <w:bCs w:val="0"/>
                <w:i w:val="0"/>
                <w:iCs w:val="0"/>
                <w:smallCaps w:val="0"/>
                <w:color w:val="000000"/>
                <w:sz w:val="22"/>
                <w:szCs w:val="22"/>
                <w:bdr w:val="nil"/>
                <w:rtl w:val="0"/>
              </w:rPr>
              <w:t>It is best to view the official unemployment rate as a useful but imperfect measure of joblessness.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rFonts w:ascii="Times New Roman" w:eastAsia="Times New Roman" w:hAnsi="Times New Roman" w:cs="Times New Roman"/>
                <w:b w:val="0"/>
                <w:bCs w:val="0"/>
                <w:i w:val="0"/>
                <w:iCs w:val="0"/>
                <w:smallCaps w:val="0"/>
                <w:color w:val="000000"/>
                <w:sz w:val="22"/>
                <w:szCs w:val="22"/>
                <w:bdr w:val="nil"/>
                <w:rtl w:val="0"/>
              </w:rPr>
              <w:t>The unemployment rate reported by the Bureau of Labor Statistics clearly understates the true unemployment 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rFonts w:ascii="Times New Roman" w:eastAsia="Times New Roman" w:hAnsi="Times New Roman" w:cs="Times New Roman"/>
                <w:b w:val="0"/>
                <w:bCs w:val="0"/>
                <w:i w:val="0"/>
                <w:iCs w:val="0"/>
                <w:smallCaps w:val="0"/>
                <w:color w:val="000000"/>
                <w:sz w:val="22"/>
                <w:szCs w:val="22"/>
                <w:bdr w:val="nil"/>
                <w:rtl w:val="0"/>
              </w:rPr>
              <w:t>The Bureau of Labor Statistics defines marginally attached workers as persons who currently are neither working nor looking for work but indicate that they want and are available for a job and have looked for work sometime in the recent past.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rFonts w:ascii="Times New Roman" w:eastAsia="Times New Roman" w:hAnsi="Times New Roman" w:cs="Times New Roman"/>
                <w:b w:val="0"/>
                <w:bCs w:val="0"/>
                <w:i w:val="0"/>
                <w:iCs w:val="0"/>
                <w:smallCaps w:val="0"/>
                <w:color w:val="000000"/>
                <w:sz w:val="22"/>
                <w:szCs w:val="22"/>
                <w:bdr w:val="nil"/>
                <w:rtl w:val="0"/>
              </w:rPr>
              <w:t>The Bureau of Labor Statistics defines discouraged workers as marginally attached workers who have given a job-market related reason for not currently looking for a job.</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98. </w:t>
            </w:r>
            <w:r>
              <w:rPr>
                <w:rStyle w:val="DefaultParagraphFont"/>
                <w:rFonts w:ascii="Times New Roman" w:eastAsia="Times New Roman" w:hAnsi="Times New Roman" w:cs="Times New Roman"/>
                <w:b w:val="0"/>
                <w:bCs w:val="0"/>
                <w:i w:val="0"/>
                <w:iCs w:val="0"/>
                <w:smallCaps w:val="0"/>
                <w:color w:val="000000"/>
                <w:sz w:val="22"/>
                <w:szCs w:val="22"/>
                <w:bdr w:val="nil"/>
                <w:rtl w:val="0"/>
              </w:rPr>
              <w:t>The Bureau of Labor Statistics’ U-1 measure of joblessness is smaller than its U-6 measure of joblessness.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99. </w:t>
            </w:r>
            <w:r>
              <w:rPr>
                <w:rStyle w:val="DefaultParagraphFont"/>
                <w:rFonts w:ascii="Times New Roman" w:eastAsia="Times New Roman" w:hAnsi="Times New Roman" w:cs="Times New Roman"/>
                <w:b w:val="0"/>
                <w:bCs w:val="0"/>
                <w:i w:val="0"/>
                <w:iCs w:val="0"/>
                <w:smallCaps w:val="0"/>
                <w:color w:val="000000"/>
                <w:sz w:val="22"/>
                <w:szCs w:val="22"/>
                <w:bdr w:val="nil"/>
                <w:rtl w:val="0"/>
              </w:rPr>
              <w:t>The Bureau of Labor Statistics’ U-1 measure of joblessness is larger than its U-6 measure of joblessness.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w:t>
            </w:r>
            <w:r>
              <w:rPr>
                <w:rStyle w:val="DefaultParagraphFont"/>
                <w:rFonts w:ascii="Times New Roman" w:eastAsia="Times New Roman" w:hAnsi="Times New Roman" w:cs="Times New Roman"/>
                <w:b w:val="0"/>
                <w:bCs w:val="0"/>
                <w:i w:val="0"/>
                <w:iCs w:val="0"/>
                <w:smallCaps w:val="0"/>
                <w:color w:val="000000"/>
                <w:sz w:val="22"/>
                <w:szCs w:val="22"/>
                <w:bdr w:val="nil"/>
                <w:rtl w:val="0"/>
              </w:rPr>
              <w:t>The Bureau of Labor Statistics’ U-1 measure of joblessness includes only very long-term unemployed.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101. </w:t>
            </w:r>
            <w:r>
              <w:rPr>
                <w:rStyle w:val="DefaultParagraphFont"/>
                <w:rFonts w:ascii="Times New Roman" w:eastAsia="Times New Roman" w:hAnsi="Times New Roman" w:cs="Times New Roman"/>
                <w:b w:val="0"/>
                <w:bCs w:val="0"/>
                <w:i w:val="0"/>
                <w:iCs w:val="0"/>
                <w:smallCaps w:val="0"/>
                <w:color w:val="000000"/>
                <w:sz w:val="22"/>
                <w:szCs w:val="22"/>
                <w:bdr w:val="nil"/>
                <w:rtl w:val="0"/>
              </w:rPr>
              <w:t>The Bureau of Labor Statistics’ U-2 measure of joblessness includes job losers and job leavers.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102. </w:t>
            </w:r>
            <w:r>
              <w:rPr>
                <w:rStyle w:val="DefaultParagraphFont"/>
                <w:rFonts w:ascii="Times New Roman" w:eastAsia="Times New Roman" w:hAnsi="Times New Roman" w:cs="Times New Roman"/>
                <w:b w:val="0"/>
                <w:bCs w:val="0"/>
                <w:i w:val="0"/>
                <w:iCs w:val="0"/>
                <w:smallCaps w:val="0"/>
                <w:color w:val="000000"/>
                <w:sz w:val="22"/>
                <w:szCs w:val="22"/>
                <w:bdr w:val="nil"/>
                <w:rtl w:val="0"/>
              </w:rPr>
              <w:t>The Bureau of Labor Statistics’ U-3 measure of joblessness is the official unemployment 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103. </w:t>
            </w:r>
            <w:r>
              <w:rPr>
                <w:rStyle w:val="DefaultParagraphFont"/>
                <w:rFonts w:ascii="Times New Roman" w:eastAsia="Times New Roman" w:hAnsi="Times New Roman" w:cs="Times New Roman"/>
                <w:b w:val="0"/>
                <w:bCs w:val="0"/>
                <w:i w:val="0"/>
                <w:iCs w:val="0"/>
                <w:smallCaps w:val="0"/>
                <w:color w:val="000000"/>
                <w:sz w:val="22"/>
                <w:szCs w:val="22"/>
                <w:bdr w:val="nil"/>
                <w:rtl w:val="0"/>
              </w:rPr>
              <w:t>The Bureau of Labor Statistics’ U-4 measure of joblessness includes discouraged workers.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104. </w:t>
            </w:r>
            <w:r>
              <w:rPr>
                <w:rStyle w:val="DefaultParagraphFont"/>
                <w:rFonts w:ascii="Times New Roman" w:eastAsia="Times New Roman" w:hAnsi="Times New Roman" w:cs="Times New Roman"/>
                <w:b w:val="0"/>
                <w:bCs w:val="0"/>
                <w:i w:val="0"/>
                <w:iCs w:val="0"/>
                <w:smallCaps w:val="0"/>
                <w:color w:val="000000"/>
                <w:sz w:val="22"/>
                <w:szCs w:val="22"/>
                <w:bdr w:val="nil"/>
                <w:rtl w:val="0"/>
              </w:rPr>
              <w:t>The Bureau of Labor Statistics’ U-5 measure of joblessness is the official unemployment 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105. </w:t>
            </w:r>
            <w:r>
              <w:rPr>
                <w:rStyle w:val="DefaultParagraphFont"/>
                <w:rFonts w:ascii="Times New Roman" w:eastAsia="Times New Roman" w:hAnsi="Times New Roman" w:cs="Times New Roman"/>
                <w:b w:val="0"/>
                <w:bCs w:val="0"/>
                <w:i w:val="0"/>
                <w:iCs w:val="0"/>
                <w:smallCaps w:val="0"/>
                <w:color w:val="000000"/>
                <w:sz w:val="22"/>
                <w:szCs w:val="22"/>
                <w:bdr w:val="nil"/>
                <w:rtl w:val="0"/>
              </w:rPr>
              <w:t>The Bureau of Labor Statistics’ U-5 measure of joblessness includes marginally attached workers.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106. </w:t>
            </w:r>
            <w:r>
              <w:rPr>
                <w:rStyle w:val="DefaultParagraphFont"/>
                <w:rFonts w:ascii="Times New Roman" w:eastAsia="Times New Roman" w:hAnsi="Times New Roman" w:cs="Times New Roman"/>
                <w:b w:val="0"/>
                <w:bCs w:val="0"/>
                <w:i w:val="0"/>
                <w:iCs w:val="0"/>
                <w:smallCaps w:val="0"/>
                <w:color w:val="000000"/>
                <w:sz w:val="22"/>
                <w:szCs w:val="22"/>
                <w:bdr w:val="nil"/>
                <w:rtl w:val="0"/>
              </w:rPr>
              <w:t>Almost half of all spells of unemployment end when the unemployed person leaves the labor force.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107. </w:t>
            </w:r>
            <w:r>
              <w:rPr>
                <w:rStyle w:val="DefaultParagraphFont"/>
                <w:rFonts w:ascii="Times New Roman" w:eastAsia="Times New Roman" w:hAnsi="Times New Roman" w:cs="Times New Roman"/>
                <w:b w:val="0"/>
                <w:bCs w:val="0"/>
                <w:i w:val="0"/>
                <w:iCs w:val="0"/>
                <w:smallCaps w:val="0"/>
                <w:color w:val="000000"/>
                <w:sz w:val="22"/>
                <w:szCs w:val="22"/>
                <w:bdr w:val="nil"/>
                <w:rtl w:val="0"/>
              </w:rPr>
              <w:t>Almost nine-tenths of all spells of unemployment end when the unemployed person finds a job.</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108. </w:t>
            </w:r>
            <w:r>
              <w:rPr>
                <w:rStyle w:val="DefaultParagraphFont"/>
                <w:rFonts w:ascii="Times New Roman" w:eastAsia="Times New Roman" w:hAnsi="Times New Roman" w:cs="Times New Roman"/>
                <w:b w:val="0"/>
                <w:bCs w:val="0"/>
                <w:i w:val="0"/>
                <w:iCs w:val="0"/>
                <w:smallCaps w:val="0"/>
                <w:color w:val="000000"/>
                <w:sz w:val="22"/>
                <w:szCs w:val="22"/>
                <w:bdr w:val="nil"/>
                <w:rtl w:val="0"/>
              </w:rPr>
              <w:t>Most spells of unemployment are short, and most unemployment observed at any given time is long-term.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109. </w:t>
            </w:r>
            <w:r>
              <w:rPr>
                <w:rStyle w:val="DefaultParagraphFont"/>
                <w:rFonts w:ascii="Times New Roman" w:eastAsia="Times New Roman" w:hAnsi="Times New Roman" w:cs="Times New Roman"/>
                <w:b w:val="0"/>
                <w:bCs w:val="0"/>
                <w:i w:val="0"/>
                <w:iCs w:val="0"/>
                <w:smallCaps w:val="0"/>
                <w:color w:val="000000"/>
                <w:sz w:val="22"/>
                <w:szCs w:val="22"/>
                <w:bdr w:val="nil"/>
                <w:rtl w:val="0"/>
              </w:rPr>
              <w:t>Most spells of unemployment are short, and most unemployment observed at any given time is short-term.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110. </w:t>
            </w:r>
            <w:r>
              <w:rPr>
                <w:rStyle w:val="DefaultParagraphFont"/>
                <w:rFonts w:ascii="Times New Roman" w:eastAsia="Times New Roman" w:hAnsi="Times New Roman" w:cs="Times New Roman"/>
                <w:b w:val="0"/>
                <w:bCs w:val="0"/>
                <w:i w:val="0"/>
                <w:iCs w:val="0"/>
                <w:smallCaps w:val="0"/>
                <w:color w:val="000000"/>
                <w:sz w:val="22"/>
                <w:szCs w:val="22"/>
                <w:bdr w:val="nil"/>
                <w:rtl w:val="0"/>
              </w:rPr>
              <w:t>Most spells of unemployment are long, and most unemployment observed at any given time is long-term.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111. </w:t>
            </w:r>
            <w:r>
              <w:rPr>
                <w:rStyle w:val="DefaultParagraphFont"/>
                <w:rFonts w:ascii="Times New Roman" w:eastAsia="Times New Roman" w:hAnsi="Times New Roman" w:cs="Times New Roman"/>
                <w:b w:val="0"/>
                <w:bCs w:val="0"/>
                <w:i w:val="0"/>
                <w:iCs w:val="0"/>
                <w:smallCaps w:val="0"/>
                <w:color w:val="000000"/>
                <w:sz w:val="22"/>
                <w:szCs w:val="22"/>
                <w:bdr w:val="nil"/>
                <w:rtl w:val="0"/>
              </w:rPr>
              <w:t>Data on unemployment indicate that most people who become unemployed will soon find jobs.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112. </w:t>
            </w:r>
            <w:r>
              <w:rPr>
                <w:rStyle w:val="DefaultParagraphFont"/>
                <w:rFonts w:ascii="Times New Roman" w:eastAsia="Times New Roman" w:hAnsi="Times New Roman" w:cs="Times New Roman"/>
                <w:b w:val="0"/>
                <w:bCs w:val="0"/>
                <w:i w:val="0"/>
                <w:iCs w:val="0"/>
                <w:smallCaps w:val="0"/>
                <w:color w:val="000000"/>
                <w:sz w:val="22"/>
                <w:szCs w:val="22"/>
                <w:bdr w:val="nil"/>
                <w:rtl w:val="0"/>
              </w:rPr>
              <w:t>Most spells of unemployment are long, and most unemployment observed at any given time is long-term.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113. </w:t>
            </w:r>
            <w:r>
              <w:rPr>
                <w:rStyle w:val="DefaultParagraphFont"/>
                <w:rFonts w:ascii="Times New Roman" w:eastAsia="Times New Roman" w:hAnsi="Times New Roman" w:cs="Times New Roman"/>
                <w:b w:val="0"/>
                <w:bCs w:val="0"/>
                <w:i w:val="0"/>
                <w:iCs w:val="0"/>
                <w:smallCaps w:val="0"/>
                <w:color w:val="000000"/>
                <w:sz w:val="22"/>
                <w:szCs w:val="22"/>
                <w:bdr w:val="nil"/>
                <w:rtl w:val="0"/>
              </w:rPr>
              <w:t>Most spells of unemployment are short. About half of unemployment spells end with an exit from the labor force.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114. </w:t>
            </w:r>
            <w:r>
              <w:rPr>
                <w:rStyle w:val="DefaultParagraphFont"/>
                <w:rFonts w:ascii="Times New Roman" w:eastAsia="Times New Roman" w:hAnsi="Times New Roman" w:cs="Times New Roman"/>
                <w:b w:val="0"/>
                <w:bCs w:val="0"/>
                <w:i w:val="0"/>
                <w:iCs w:val="0"/>
                <w:smallCaps w:val="0"/>
                <w:color w:val="000000"/>
                <w:sz w:val="22"/>
                <w:szCs w:val="22"/>
                <w:bdr w:val="nil"/>
                <w:rtl w:val="0"/>
              </w:rPr>
              <w:t>In an ideal labor market, wages would adjust to balance the quantity of labor supplied and the quantity of labor demanded, ensuring that all workers are always fully employed.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115. </w:t>
            </w:r>
            <w:r>
              <w:rPr>
                <w:rStyle w:val="DefaultParagraphFont"/>
                <w:rFonts w:ascii="Times New Roman" w:eastAsia="Times New Roman" w:hAnsi="Times New Roman" w:cs="Times New Roman"/>
                <w:b w:val="0"/>
                <w:bCs w:val="0"/>
                <w:i w:val="0"/>
                <w:iCs w:val="0"/>
                <w:smallCaps w:val="0"/>
                <w:color w:val="000000"/>
                <w:sz w:val="22"/>
                <w:szCs w:val="22"/>
                <w:bdr w:val="nil"/>
                <w:rtl w:val="0"/>
              </w:rPr>
              <w:t>There are always some workers without jobs, even when the overall economy is doing well.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116. </w:t>
            </w:r>
            <w:r>
              <w:rPr>
                <w:rStyle w:val="DefaultParagraphFont"/>
                <w:rFonts w:ascii="Times New Roman" w:eastAsia="Times New Roman" w:hAnsi="Times New Roman" w:cs="Times New Roman"/>
                <w:b w:val="0"/>
                <w:bCs w:val="0"/>
                <w:i w:val="0"/>
                <w:iCs w:val="0"/>
                <w:smallCaps w:val="0"/>
                <w:color w:val="000000"/>
                <w:sz w:val="22"/>
                <w:szCs w:val="22"/>
                <w:bdr w:val="nil"/>
                <w:rtl w:val="0"/>
              </w:rPr>
              <w:t>The unemployment rate never falls to zero.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117. </w:t>
            </w:r>
            <w:r>
              <w:rPr>
                <w:rStyle w:val="DefaultParagraphFont"/>
                <w:rFonts w:ascii="Times New Roman" w:eastAsia="Times New Roman" w:hAnsi="Times New Roman" w:cs="Times New Roman"/>
                <w:b w:val="0"/>
                <w:bCs w:val="0"/>
                <w:i w:val="0"/>
                <w:iCs w:val="0"/>
                <w:smallCaps w:val="0"/>
                <w:color w:val="000000"/>
                <w:sz w:val="22"/>
                <w:szCs w:val="22"/>
                <w:bdr w:val="nil"/>
                <w:rtl w:val="0"/>
              </w:rPr>
              <w:t>One explanation for long-run unemployment is that it takes time for workers to search for the jobs that are best suited for them.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118. </w:t>
            </w:r>
            <w:r>
              <w:rPr>
                <w:rStyle w:val="DefaultParagraphFont"/>
                <w:rFonts w:ascii="Times New Roman" w:eastAsia="Times New Roman" w:hAnsi="Times New Roman" w:cs="Times New Roman"/>
                <w:b w:val="0"/>
                <w:bCs w:val="0"/>
                <w:i w:val="0"/>
                <w:iCs w:val="0"/>
                <w:smallCaps w:val="0"/>
                <w:color w:val="000000"/>
                <w:sz w:val="22"/>
                <w:szCs w:val="22"/>
                <w:bdr w:val="nil"/>
                <w:rtl w:val="0"/>
              </w:rPr>
              <w:t>The unemployment that results from the process of matching workers and jobs is called frictional unemployment.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119. </w:t>
            </w:r>
            <w:r>
              <w:rPr>
                <w:rStyle w:val="DefaultParagraphFont"/>
                <w:rFonts w:ascii="Times New Roman" w:eastAsia="Times New Roman" w:hAnsi="Times New Roman" w:cs="Times New Roman"/>
                <w:b w:val="0"/>
                <w:bCs w:val="0"/>
                <w:i w:val="0"/>
                <w:iCs w:val="0"/>
                <w:smallCaps w:val="0"/>
                <w:color w:val="000000"/>
                <w:sz w:val="22"/>
                <w:szCs w:val="22"/>
                <w:bdr w:val="nil"/>
                <w:rtl w:val="0"/>
              </w:rPr>
              <w:t>The unemployment that results from the process of matching workers and jobs is called structural unemployment.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120. </w:t>
            </w:r>
            <w:r>
              <w:rPr>
                <w:rStyle w:val="DefaultParagraphFont"/>
                <w:rFonts w:ascii="Times New Roman" w:eastAsia="Times New Roman" w:hAnsi="Times New Roman" w:cs="Times New Roman"/>
                <w:b w:val="0"/>
                <w:bCs w:val="0"/>
                <w:i w:val="0"/>
                <w:iCs w:val="0"/>
                <w:smallCaps w:val="0"/>
                <w:color w:val="000000"/>
                <w:sz w:val="22"/>
                <w:szCs w:val="22"/>
                <w:bdr w:val="nil"/>
                <w:rtl w:val="0"/>
              </w:rPr>
              <w:t>Frictional unemployment is often thought to explain relatively short spells of unemployment.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121. </w:t>
            </w:r>
            <w:r>
              <w:rPr>
                <w:rStyle w:val="DefaultParagraphFont"/>
                <w:rFonts w:ascii="Times New Roman" w:eastAsia="Times New Roman" w:hAnsi="Times New Roman" w:cs="Times New Roman"/>
                <w:b w:val="0"/>
                <w:bCs w:val="0"/>
                <w:i w:val="0"/>
                <w:iCs w:val="0"/>
                <w:smallCaps w:val="0"/>
                <w:color w:val="000000"/>
                <w:sz w:val="22"/>
                <w:szCs w:val="22"/>
                <w:bdr w:val="nil"/>
                <w:rtl w:val="0"/>
              </w:rPr>
              <w:t>Frictional unemployment is often thought to explain relatively long spells of unemployment.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122. </w:t>
            </w:r>
            <w:r>
              <w:rPr>
                <w:rStyle w:val="DefaultParagraphFont"/>
                <w:rFonts w:ascii="Times New Roman" w:eastAsia="Times New Roman" w:hAnsi="Times New Roman" w:cs="Times New Roman"/>
                <w:b w:val="0"/>
                <w:bCs w:val="0"/>
                <w:i w:val="0"/>
                <w:iCs w:val="0"/>
                <w:smallCaps w:val="0"/>
                <w:color w:val="000000"/>
                <w:sz w:val="22"/>
                <w:szCs w:val="22"/>
                <w:bdr w:val="nil"/>
                <w:rtl w:val="0"/>
              </w:rPr>
              <w:t>Some long-run unemployment may be explained by the fact that the number of jobs available in some labor markets may be insufficient to give a job to everyone who wants one.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123. </w:t>
            </w:r>
            <w:r>
              <w:rPr>
                <w:rStyle w:val="DefaultParagraphFont"/>
                <w:rFonts w:ascii="Times New Roman" w:eastAsia="Times New Roman" w:hAnsi="Times New Roman" w:cs="Times New Roman"/>
                <w:b w:val="0"/>
                <w:bCs w:val="0"/>
                <w:i w:val="0"/>
                <w:iCs w:val="0"/>
                <w:smallCaps w:val="0"/>
                <w:color w:val="000000"/>
                <w:sz w:val="22"/>
                <w:szCs w:val="22"/>
                <w:bdr w:val="nil"/>
                <w:rtl w:val="0"/>
              </w:rPr>
              <w:t>The unemployment that results from the quantity of labor supplied exceeding the quantity demanded is called structural unemployment.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124. </w:t>
            </w:r>
            <w:r>
              <w:rPr>
                <w:rStyle w:val="DefaultParagraphFont"/>
                <w:rFonts w:ascii="Times New Roman" w:eastAsia="Times New Roman" w:hAnsi="Times New Roman" w:cs="Times New Roman"/>
                <w:b w:val="0"/>
                <w:bCs w:val="0"/>
                <w:i w:val="0"/>
                <w:iCs w:val="0"/>
                <w:smallCaps w:val="0"/>
                <w:color w:val="000000"/>
                <w:sz w:val="22"/>
                <w:szCs w:val="22"/>
                <w:bdr w:val="nil"/>
                <w:rtl w:val="0"/>
              </w:rPr>
              <w:t>The unemployment that results from the quantity of labor supplied exceeding the quantity demanded is called frictional unemployment.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125. </w:t>
            </w:r>
            <w:r>
              <w:rPr>
                <w:rStyle w:val="DefaultParagraphFont"/>
                <w:rFonts w:ascii="Times New Roman" w:eastAsia="Times New Roman" w:hAnsi="Times New Roman" w:cs="Times New Roman"/>
                <w:b w:val="0"/>
                <w:bCs w:val="0"/>
                <w:i w:val="0"/>
                <w:iCs w:val="0"/>
                <w:smallCaps w:val="0"/>
                <w:color w:val="000000"/>
                <w:sz w:val="22"/>
                <w:szCs w:val="22"/>
                <w:bdr w:val="nil"/>
                <w:rtl w:val="0"/>
              </w:rPr>
              <w:t>Structural unemployment results when wages are, for some reason, set above the level that brings supply and demand into equilibrium.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126. </w:t>
            </w:r>
            <w:r>
              <w:rPr>
                <w:rStyle w:val="DefaultParagraphFont"/>
                <w:rFonts w:ascii="Times New Roman" w:eastAsia="Times New Roman" w:hAnsi="Times New Roman" w:cs="Times New Roman"/>
                <w:b w:val="0"/>
                <w:bCs w:val="0"/>
                <w:i w:val="0"/>
                <w:iCs w:val="0"/>
                <w:smallCaps w:val="0"/>
                <w:color w:val="000000"/>
                <w:sz w:val="22"/>
                <w:szCs w:val="22"/>
                <w:bdr w:val="nil"/>
                <w:rtl w:val="0"/>
              </w:rPr>
              <w:t>Structural unemployment is often thought to explain relatively long spells of unemployment.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127. </w:t>
            </w:r>
            <w:r>
              <w:rPr>
                <w:rStyle w:val="DefaultParagraphFont"/>
                <w:rFonts w:ascii="Times New Roman" w:eastAsia="Times New Roman" w:hAnsi="Times New Roman" w:cs="Times New Roman"/>
                <w:b w:val="0"/>
                <w:bCs w:val="0"/>
                <w:i w:val="0"/>
                <w:iCs w:val="0"/>
                <w:smallCaps w:val="0"/>
                <w:color w:val="000000"/>
                <w:sz w:val="22"/>
                <w:szCs w:val="22"/>
                <w:bdr w:val="nil"/>
                <w:rtl w:val="0"/>
              </w:rPr>
              <w:t>Structural unemployment is often thought to explain relatively short spells of unemployment.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128. </w:t>
            </w:r>
            <w:r>
              <w:rPr>
                <w:rStyle w:val="DefaultParagraphFont"/>
                <w:rFonts w:ascii="Times New Roman" w:eastAsia="Times New Roman" w:hAnsi="Times New Roman" w:cs="Times New Roman"/>
                <w:b w:val="0"/>
                <w:bCs w:val="0"/>
                <w:i w:val="0"/>
                <w:iCs w:val="0"/>
                <w:smallCaps w:val="0"/>
                <w:color w:val="000000"/>
                <w:sz w:val="22"/>
                <w:szCs w:val="22"/>
                <w:bdr w:val="nil"/>
                <w:rtl w:val="0"/>
              </w:rPr>
              <w:t>Three possible reasons for an above-equilibrium wage are minimum-wage laws, unions, and efficiency wages.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129. </w:t>
            </w:r>
            <w:r>
              <w:rPr>
                <w:rStyle w:val="DefaultParagraphFont"/>
                <w:rFonts w:ascii="Times New Roman" w:eastAsia="Times New Roman" w:hAnsi="Times New Roman" w:cs="Times New Roman"/>
                <w:b w:val="0"/>
                <w:bCs w:val="0"/>
                <w:i w:val="0"/>
                <w:iCs w:val="0"/>
                <w:smallCaps w:val="0"/>
                <w:color w:val="000000"/>
                <w:sz w:val="22"/>
                <w:szCs w:val="22"/>
                <w:bdr w:val="nil"/>
                <w:rtl w:val="0"/>
              </w:rPr>
              <w:t>Every month, the Bureau of Labor Statistics surveys 160,000 business establishments to help determine the number of jobs the economy has gained or lost.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130. </w:t>
            </w:r>
            <w:r>
              <w:rPr>
                <w:rStyle w:val="DefaultParagraphFont"/>
                <w:rFonts w:ascii="Times New Roman" w:eastAsia="Times New Roman" w:hAnsi="Times New Roman" w:cs="Times New Roman"/>
                <w:b w:val="0"/>
                <w:bCs w:val="0"/>
                <w:i w:val="0"/>
                <w:iCs w:val="0"/>
                <w:smallCaps w:val="0"/>
                <w:color w:val="000000"/>
                <w:sz w:val="22"/>
                <w:szCs w:val="22"/>
                <w:bdr w:val="nil"/>
                <w:rtl w:val="0"/>
              </w:rPr>
              <w:t>The Bureau of Labor Statistics’ household survey and establishment survey both yield the same results about total employment.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131. </w:t>
            </w:r>
            <w:r>
              <w:rPr>
                <w:rStyle w:val="DefaultParagraphFont"/>
                <w:rFonts w:ascii="Times New Roman" w:eastAsia="Times New Roman" w:hAnsi="Times New Roman" w:cs="Times New Roman"/>
                <w:b w:val="0"/>
                <w:bCs w:val="0"/>
                <w:i w:val="0"/>
                <w:iCs w:val="0"/>
                <w:smallCaps w:val="0"/>
                <w:color w:val="000000"/>
                <w:sz w:val="22"/>
                <w:szCs w:val="22"/>
                <w:bdr w:val="nil"/>
                <w:rtl w:val="0"/>
              </w:rPr>
              <w:t>The Bureau of Labor Statistics’ household survey and establishment survey both yield information about unemployment.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132. </w:t>
            </w:r>
            <w:r>
              <w:rPr>
                <w:rStyle w:val="DefaultParagraphFont"/>
                <w:rFonts w:ascii="Times New Roman" w:eastAsia="Times New Roman" w:hAnsi="Times New Roman" w:cs="Times New Roman"/>
                <w:b w:val="0"/>
                <w:bCs w:val="0"/>
                <w:i w:val="0"/>
                <w:iCs w:val="0"/>
                <w:smallCaps w:val="0"/>
                <w:color w:val="000000"/>
                <w:sz w:val="22"/>
                <w:szCs w:val="22"/>
                <w:bdr w:val="nil"/>
                <w:rtl w:val="0"/>
              </w:rPr>
              <w:t>One reason economies always experience some unemployment is job search.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133. </w:t>
            </w:r>
            <w:r>
              <w:rPr>
                <w:rStyle w:val="DefaultParagraphFont"/>
                <w:rFonts w:ascii="Times New Roman" w:eastAsia="Times New Roman" w:hAnsi="Times New Roman" w:cs="Times New Roman"/>
                <w:b w:val="0"/>
                <w:bCs w:val="0"/>
                <w:i w:val="0"/>
                <w:iCs w:val="0"/>
                <w:smallCaps w:val="0"/>
                <w:color w:val="000000"/>
                <w:sz w:val="22"/>
                <w:szCs w:val="22"/>
                <w:bdr w:val="nil"/>
                <w:rtl w:val="0"/>
              </w:rPr>
              <w:t>Job search is the process of matching workers with appropriate jobs.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134. </w:t>
            </w:r>
            <w:r>
              <w:rPr>
                <w:rStyle w:val="DefaultParagraphFont"/>
                <w:rFonts w:ascii="Times New Roman" w:eastAsia="Times New Roman" w:hAnsi="Times New Roman" w:cs="Times New Roman"/>
                <w:b w:val="0"/>
                <w:bCs w:val="0"/>
                <w:i w:val="0"/>
                <w:iCs w:val="0"/>
                <w:smallCaps w:val="0"/>
                <w:color w:val="000000"/>
                <w:sz w:val="22"/>
                <w:szCs w:val="22"/>
                <w:bdr w:val="nil"/>
                <w:rtl w:val="0"/>
              </w:rPr>
              <w:t>If all workers and all jobs were the same such that all workers were equally well suited for all jobs, then job search would not be a problem.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135. </w:t>
            </w:r>
            <w:r>
              <w:rPr>
                <w:rStyle w:val="DefaultParagraphFont"/>
                <w:rFonts w:ascii="Times New Roman" w:eastAsia="Times New Roman" w:hAnsi="Times New Roman" w:cs="Times New Roman"/>
                <w:b w:val="0"/>
                <w:bCs w:val="0"/>
                <w:i w:val="0"/>
                <w:iCs w:val="0"/>
                <w:smallCaps w:val="0"/>
                <w:color w:val="000000"/>
                <w:sz w:val="22"/>
                <w:szCs w:val="22"/>
                <w:bdr w:val="nil"/>
                <w:rtl w:val="0"/>
              </w:rPr>
              <w:t>If all workers and all jobs were the same such that all workers were equally well suited for all jobs, then there would be no frictional unemployment.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136. </w:t>
            </w:r>
            <w:r>
              <w:rPr>
                <w:rStyle w:val="DefaultParagraphFont"/>
                <w:rFonts w:ascii="Times New Roman" w:eastAsia="Times New Roman" w:hAnsi="Times New Roman" w:cs="Times New Roman"/>
                <w:b w:val="0"/>
                <w:bCs w:val="0"/>
                <w:i w:val="0"/>
                <w:iCs w:val="0"/>
                <w:smallCaps w:val="0"/>
                <w:color w:val="000000"/>
                <w:sz w:val="22"/>
                <w:szCs w:val="22"/>
                <w:bdr w:val="nil"/>
                <w:rtl w:val="0"/>
              </w:rPr>
              <w:t>Frictional unemployment is often the result of changes in the demand for labor among different firms.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137. </w:t>
            </w:r>
            <w:r>
              <w:rPr>
                <w:rStyle w:val="DefaultParagraphFont"/>
                <w:rFonts w:ascii="Times New Roman" w:eastAsia="Times New Roman" w:hAnsi="Times New Roman" w:cs="Times New Roman"/>
                <w:b w:val="0"/>
                <w:bCs w:val="0"/>
                <w:i w:val="0"/>
                <w:iCs w:val="0"/>
                <w:smallCaps w:val="0"/>
                <w:color w:val="000000"/>
                <w:sz w:val="22"/>
                <w:szCs w:val="22"/>
                <w:bdr w:val="nil"/>
                <w:rtl w:val="0"/>
              </w:rPr>
              <w:t>Frictional unemployment is inevitable because the economy is always changing.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138. </w:t>
            </w:r>
            <w:r>
              <w:rPr>
                <w:rStyle w:val="DefaultParagraphFont"/>
                <w:rFonts w:ascii="Times New Roman" w:eastAsia="Times New Roman" w:hAnsi="Times New Roman" w:cs="Times New Roman"/>
                <w:b w:val="0"/>
                <w:bCs w:val="0"/>
                <w:i w:val="0"/>
                <w:iCs w:val="0"/>
                <w:smallCaps w:val="0"/>
                <w:color w:val="000000"/>
                <w:sz w:val="22"/>
                <w:szCs w:val="22"/>
                <w:bdr w:val="nil"/>
                <w:rtl w:val="0"/>
              </w:rPr>
              <w:t>The demand for labor by a certain firm fluctuates as the demand for that firm’s product fluctuates.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139. </w:t>
            </w:r>
            <w:r>
              <w:rPr>
                <w:rStyle w:val="DefaultParagraphFont"/>
                <w:rFonts w:ascii="Times New Roman" w:eastAsia="Times New Roman" w:hAnsi="Times New Roman" w:cs="Times New Roman"/>
                <w:b w:val="0"/>
                <w:bCs w:val="0"/>
                <w:i w:val="0"/>
                <w:iCs w:val="0"/>
                <w:smallCaps w:val="0"/>
                <w:color w:val="000000"/>
                <w:sz w:val="22"/>
                <w:szCs w:val="22"/>
                <w:bdr w:val="nil"/>
                <w:rtl w:val="0"/>
              </w:rPr>
              <w:t>The demand for labor by a certain firm is independent of the demand for that firm’s product.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140. </w:t>
            </w:r>
            <w:r>
              <w:rPr>
                <w:rStyle w:val="DefaultParagraphFont"/>
                <w:rFonts w:ascii="Times New Roman" w:eastAsia="Times New Roman" w:hAnsi="Times New Roman" w:cs="Times New Roman"/>
                <w:b w:val="0"/>
                <w:bCs w:val="0"/>
                <w:i w:val="0"/>
                <w:iCs w:val="0"/>
                <w:smallCaps w:val="0"/>
                <w:color w:val="000000"/>
                <w:sz w:val="22"/>
                <w:szCs w:val="22"/>
                <w:bdr w:val="nil"/>
                <w:rtl w:val="0"/>
              </w:rPr>
              <w:t>Employment can rise in one region of the country while it falls in another.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141. </w:t>
            </w:r>
            <w:r>
              <w:rPr>
                <w:rStyle w:val="DefaultParagraphFont"/>
                <w:rFonts w:ascii="Times New Roman" w:eastAsia="Times New Roman" w:hAnsi="Times New Roman" w:cs="Times New Roman"/>
                <w:b w:val="0"/>
                <w:bCs w:val="0"/>
                <w:i w:val="0"/>
                <w:iCs w:val="0"/>
                <w:smallCaps w:val="0"/>
                <w:color w:val="000000"/>
                <w:sz w:val="22"/>
                <w:szCs w:val="22"/>
                <w:bdr w:val="nil"/>
                <w:rtl w:val="0"/>
              </w:rPr>
              <w:t>Changes in the composition of demand among industries or regions are called sectoral shifts.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142. </w:t>
            </w:r>
            <w:r>
              <w:rPr>
                <w:rStyle w:val="DefaultParagraphFont"/>
                <w:rFonts w:ascii="Times New Roman" w:eastAsia="Times New Roman" w:hAnsi="Times New Roman" w:cs="Times New Roman"/>
                <w:b w:val="0"/>
                <w:bCs w:val="0"/>
                <w:i w:val="0"/>
                <w:iCs w:val="0"/>
                <w:smallCaps w:val="0"/>
                <w:color w:val="000000"/>
                <w:sz w:val="22"/>
                <w:szCs w:val="22"/>
                <w:bdr w:val="nil"/>
                <w:rtl w:val="0"/>
              </w:rPr>
              <w:t>Sectoral shifts temporarily cause unemployment.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143. </w:t>
            </w:r>
            <w:r>
              <w:rPr>
                <w:rStyle w:val="DefaultParagraphFont"/>
                <w:rFonts w:ascii="Times New Roman" w:eastAsia="Times New Roman" w:hAnsi="Times New Roman" w:cs="Times New Roman"/>
                <w:b w:val="0"/>
                <w:bCs w:val="0"/>
                <w:i w:val="0"/>
                <w:iCs w:val="0"/>
                <w:smallCaps w:val="0"/>
                <w:color w:val="000000"/>
                <w:sz w:val="22"/>
                <w:szCs w:val="22"/>
                <w:bdr w:val="nil"/>
                <w:rtl w:val="0"/>
              </w:rPr>
              <w:t>Sectoral shifts contribute to frictional unemployment.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144. </w:t>
            </w:r>
            <w:r>
              <w:rPr>
                <w:rStyle w:val="DefaultParagraphFont"/>
                <w:rFonts w:ascii="Times New Roman" w:eastAsia="Times New Roman" w:hAnsi="Times New Roman" w:cs="Times New Roman"/>
                <w:b w:val="0"/>
                <w:bCs w:val="0"/>
                <w:i w:val="0"/>
                <w:iCs w:val="0"/>
                <w:smallCaps w:val="0"/>
                <w:color w:val="000000"/>
                <w:sz w:val="22"/>
                <w:szCs w:val="22"/>
                <w:bdr w:val="nil"/>
                <w:rtl w:val="0"/>
              </w:rPr>
              <w:t>Sectoral shifts contribute to structural unemployment.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145. </w:t>
            </w:r>
            <w:r>
              <w:rPr>
                <w:rStyle w:val="DefaultParagraphFont"/>
                <w:rFonts w:ascii="Times New Roman" w:eastAsia="Times New Roman" w:hAnsi="Times New Roman" w:cs="Times New Roman"/>
                <w:b w:val="0"/>
                <w:bCs w:val="0"/>
                <w:i w:val="0"/>
                <w:iCs w:val="0"/>
                <w:smallCaps w:val="0"/>
                <w:color w:val="000000"/>
                <w:sz w:val="22"/>
                <w:szCs w:val="22"/>
                <w:bdr w:val="nil"/>
                <w:rtl w:val="0"/>
              </w:rPr>
              <w:t>Someone who loses his job at a truck factory because the demand for trucks has fallen and the demand for cars has risen, is structurally unemployed.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146. </w:t>
            </w:r>
            <w:r>
              <w:rPr>
                <w:rStyle w:val="DefaultParagraphFont"/>
                <w:rFonts w:ascii="Times New Roman" w:eastAsia="Times New Roman" w:hAnsi="Times New Roman" w:cs="Times New Roman"/>
                <w:b w:val="0"/>
                <w:bCs w:val="0"/>
                <w:i w:val="0"/>
                <w:iCs w:val="0"/>
                <w:smallCaps w:val="0"/>
                <w:color w:val="000000"/>
                <w:sz w:val="22"/>
                <w:szCs w:val="22"/>
                <w:bdr w:val="nil"/>
                <w:rtl w:val="0"/>
              </w:rPr>
              <w:t>The destruction of manufacturing jobs and workers leaving their jobs to find better ones both contribute to frictional unemployment.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147. </w:t>
            </w:r>
            <w:r>
              <w:rPr>
                <w:rStyle w:val="DefaultParagraphFont"/>
                <w:rFonts w:ascii="Times New Roman" w:eastAsia="Times New Roman" w:hAnsi="Times New Roman" w:cs="Times New Roman"/>
                <w:b w:val="0"/>
                <w:bCs w:val="0"/>
                <w:i w:val="0"/>
                <w:iCs w:val="0"/>
                <w:smallCaps w:val="0"/>
                <w:color w:val="000000"/>
                <w:sz w:val="22"/>
                <w:szCs w:val="22"/>
                <w:bdr w:val="nil"/>
                <w:rtl w:val="0"/>
              </w:rPr>
              <w:t>The destruction of manufacturing jobs and workers leaving their jobs to find better ones both contribute to structural unemployment.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148. </w:t>
            </w:r>
            <w:r>
              <w:rPr>
                <w:rStyle w:val="DefaultParagraphFont"/>
                <w:rFonts w:ascii="Times New Roman" w:eastAsia="Times New Roman" w:hAnsi="Times New Roman" w:cs="Times New Roman"/>
                <w:b w:val="0"/>
                <w:bCs w:val="0"/>
                <w:i w:val="0"/>
                <w:iCs w:val="0"/>
                <w:smallCaps w:val="0"/>
                <w:color w:val="000000"/>
                <w:sz w:val="22"/>
                <w:szCs w:val="22"/>
                <w:bdr w:val="nil"/>
                <w:rtl w:val="0"/>
              </w:rPr>
              <w:t>Public policy can reduce the economy’s natural rate of unemployment.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149. </w:t>
            </w:r>
            <w:r>
              <w:rPr>
                <w:rStyle w:val="DefaultParagraphFont"/>
                <w:rFonts w:ascii="Times New Roman" w:eastAsia="Times New Roman" w:hAnsi="Times New Roman" w:cs="Times New Roman"/>
                <w:b w:val="0"/>
                <w:bCs w:val="0"/>
                <w:i w:val="0"/>
                <w:iCs w:val="0"/>
                <w:smallCaps w:val="0"/>
                <w:color w:val="000000"/>
                <w:sz w:val="22"/>
                <w:szCs w:val="22"/>
                <w:bdr w:val="nil"/>
                <w:rtl w:val="0"/>
              </w:rPr>
              <w:t>Public policy can reduce frictional unemployment.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150. </w:t>
            </w:r>
            <w:r>
              <w:rPr>
                <w:rStyle w:val="DefaultParagraphFont"/>
                <w:rFonts w:ascii="Times New Roman" w:eastAsia="Times New Roman" w:hAnsi="Times New Roman" w:cs="Times New Roman"/>
                <w:b w:val="0"/>
                <w:bCs w:val="0"/>
                <w:i w:val="0"/>
                <w:iCs w:val="0"/>
                <w:smallCaps w:val="0"/>
                <w:color w:val="000000"/>
                <w:sz w:val="22"/>
                <w:szCs w:val="22"/>
                <w:bdr w:val="nil"/>
                <w:rtl w:val="0"/>
              </w:rPr>
              <w:t>Policies that reduce the time it takes unemployed workers to find new jobs can reduce the economy’s natural rate of unemployment.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151. </w:t>
            </w:r>
            <w:r>
              <w:rPr>
                <w:rStyle w:val="DefaultParagraphFont"/>
                <w:rFonts w:ascii="Times New Roman" w:eastAsia="Times New Roman" w:hAnsi="Times New Roman" w:cs="Times New Roman"/>
                <w:b w:val="0"/>
                <w:bCs w:val="0"/>
                <w:i w:val="0"/>
                <w:iCs w:val="0"/>
                <w:smallCaps w:val="0"/>
                <w:color w:val="000000"/>
                <w:sz w:val="22"/>
                <w:szCs w:val="22"/>
                <w:bdr w:val="nil"/>
                <w:rtl w:val="0"/>
              </w:rPr>
              <w:t>Government-run employment agencies and public training programs both seek to reduce frictional unemployment.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152. </w:t>
            </w:r>
            <w:r>
              <w:rPr>
                <w:rStyle w:val="DefaultParagraphFont"/>
                <w:rFonts w:ascii="Times New Roman" w:eastAsia="Times New Roman" w:hAnsi="Times New Roman" w:cs="Times New Roman"/>
                <w:b w:val="0"/>
                <w:bCs w:val="0"/>
                <w:i w:val="0"/>
                <w:iCs w:val="0"/>
                <w:smallCaps w:val="0"/>
                <w:color w:val="000000"/>
                <w:sz w:val="22"/>
                <w:szCs w:val="22"/>
                <w:bdr w:val="nil"/>
                <w:rtl w:val="0"/>
              </w:rPr>
              <w:t>Advocates of government-run employment agencies and public training programs believe they make job search more efficient.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153. </w:t>
            </w:r>
            <w:r>
              <w:rPr>
                <w:rStyle w:val="DefaultParagraphFont"/>
                <w:rFonts w:ascii="Times New Roman" w:eastAsia="Times New Roman" w:hAnsi="Times New Roman" w:cs="Times New Roman"/>
                <w:b w:val="0"/>
                <w:bCs w:val="0"/>
                <w:i w:val="0"/>
                <w:iCs w:val="0"/>
                <w:smallCaps w:val="0"/>
                <w:color w:val="000000"/>
                <w:sz w:val="22"/>
                <w:szCs w:val="22"/>
                <w:bdr w:val="nil"/>
                <w:rtl w:val="0"/>
              </w:rPr>
              <w:t>Critics of government-run employment agencies and public training programs argue that the private market is better at matching workers and jobs than the government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154. </w:t>
            </w:r>
            <w:r>
              <w:rPr>
                <w:rStyle w:val="DefaultParagraphFont"/>
                <w:rFonts w:ascii="Times New Roman" w:eastAsia="Times New Roman" w:hAnsi="Times New Roman" w:cs="Times New Roman"/>
                <w:b w:val="0"/>
                <w:bCs w:val="0"/>
                <w:i w:val="0"/>
                <w:iCs w:val="0"/>
                <w:smallCaps w:val="0"/>
                <w:color w:val="000000"/>
                <w:sz w:val="22"/>
                <w:szCs w:val="22"/>
                <w:bdr w:val="nil"/>
                <w:rtl w:val="0"/>
              </w:rPr>
              <w:t>Most job search in the U.S. economy takes place without intervention by the government.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155. </w:t>
            </w:r>
            <w:r>
              <w:rPr>
                <w:rStyle w:val="DefaultParagraphFont"/>
                <w:rFonts w:ascii="Times New Roman" w:eastAsia="Times New Roman" w:hAnsi="Times New Roman" w:cs="Times New Roman"/>
                <w:b w:val="0"/>
                <w:bCs w:val="0"/>
                <w:i w:val="0"/>
                <w:iCs w:val="0"/>
                <w:smallCaps w:val="0"/>
                <w:color w:val="000000"/>
                <w:sz w:val="22"/>
                <w:szCs w:val="22"/>
                <w:bdr w:val="nil"/>
                <w:rtl w:val="0"/>
              </w:rPr>
              <w:t>Most job search in the U.S. economy takes place with the help of the government.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156. </w:t>
            </w:r>
            <w:r>
              <w:rPr>
                <w:rStyle w:val="DefaultParagraphFont"/>
                <w:rFonts w:ascii="Times New Roman" w:eastAsia="Times New Roman" w:hAnsi="Times New Roman" w:cs="Times New Roman"/>
                <w:b w:val="0"/>
                <w:bCs w:val="0"/>
                <w:i w:val="0"/>
                <w:iCs w:val="0"/>
                <w:smallCaps w:val="0"/>
                <w:color w:val="000000"/>
                <w:sz w:val="22"/>
                <w:szCs w:val="22"/>
                <w:bdr w:val="nil"/>
                <w:rtl w:val="0"/>
              </w:rPr>
              <w:t>Public policy, without intending to do so, can increase frictional unemployment.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157. </w:t>
            </w:r>
            <w:r>
              <w:rPr>
                <w:rStyle w:val="DefaultParagraphFont"/>
                <w:rFonts w:ascii="Times New Roman" w:eastAsia="Times New Roman" w:hAnsi="Times New Roman" w:cs="Times New Roman"/>
                <w:b w:val="0"/>
                <w:bCs w:val="0"/>
                <w:i w:val="0"/>
                <w:iCs w:val="0"/>
                <w:smallCaps w:val="0"/>
                <w:color w:val="000000"/>
                <w:sz w:val="22"/>
                <w:szCs w:val="22"/>
                <w:bdr w:val="nil"/>
                <w:rtl w:val="0"/>
              </w:rPr>
              <w:t>An American worker who becomes unemployed typically receives 100% of her former salary during the first six months she is unemployed.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158. </w:t>
            </w:r>
            <w:r>
              <w:rPr>
                <w:rStyle w:val="DefaultParagraphFont"/>
                <w:rFonts w:ascii="Times New Roman" w:eastAsia="Times New Roman" w:hAnsi="Times New Roman" w:cs="Times New Roman"/>
                <w:b w:val="0"/>
                <w:bCs w:val="0"/>
                <w:i w:val="0"/>
                <w:iCs w:val="0"/>
                <w:smallCaps w:val="0"/>
                <w:color w:val="000000"/>
                <w:sz w:val="22"/>
                <w:szCs w:val="22"/>
                <w:bdr w:val="nil"/>
                <w:rtl w:val="0"/>
              </w:rPr>
              <w:t>Unemployment insurance increases frictional unemployment.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159. </w:t>
            </w:r>
            <w:r>
              <w:rPr>
                <w:rStyle w:val="DefaultParagraphFont"/>
                <w:rFonts w:ascii="Times New Roman" w:eastAsia="Times New Roman" w:hAnsi="Times New Roman" w:cs="Times New Roman"/>
                <w:b w:val="0"/>
                <w:bCs w:val="0"/>
                <w:i w:val="0"/>
                <w:iCs w:val="0"/>
                <w:smallCaps w:val="0"/>
                <w:color w:val="000000"/>
                <w:sz w:val="22"/>
                <w:szCs w:val="22"/>
                <w:bdr w:val="nil"/>
                <w:rtl w:val="0"/>
              </w:rPr>
              <w:t>Unemployment insurance reduces hardships of unemployment but also increases the amount of structural unemployment.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160. </w:t>
            </w:r>
            <w:r>
              <w:rPr>
                <w:rStyle w:val="DefaultParagraphFont"/>
                <w:rFonts w:ascii="Times New Roman" w:eastAsia="Times New Roman" w:hAnsi="Times New Roman" w:cs="Times New Roman"/>
                <w:b w:val="0"/>
                <w:bCs w:val="0"/>
                <w:i w:val="0"/>
                <w:iCs w:val="0"/>
                <w:smallCaps w:val="0"/>
                <w:color w:val="000000"/>
                <w:sz w:val="22"/>
                <w:szCs w:val="22"/>
                <w:bdr w:val="nil"/>
                <w:rtl w:val="0"/>
              </w:rPr>
              <w:t>Unemployment insurance is designed to offer workers full protection against job loss.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161. </w:t>
            </w:r>
            <w:r>
              <w:rPr>
                <w:rStyle w:val="DefaultParagraphFont"/>
                <w:rFonts w:ascii="Times New Roman" w:eastAsia="Times New Roman" w:hAnsi="Times New Roman" w:cs="Times New Roman"/>
                <w:b w:val="0"/>
                <w:bCs w:val="0"/>
                <w:i w:val="0"/>
                <w:iCs w:val="0"/>
                <w:smallCaps w:val="0"/>
                <w:color w:val="000000"/>
                <w:sz w:val="22"/>
                <w:szCs w:val="22"/>
                <w:bdr w:val="nil"/>
                <w:rtl w:val="0"/>
              </w:rPr>
              <w:t>The unemployed who quit their jobs, were fired for cause, or just entered the labor force are not eligible for unemployment insurance.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162. </w:t>
            </w:r>
            <w:r>
              <w:rPr>
                <w:rStyle w:val="DefaultParagraphFont"/>
                <w:rFonts w:ascii="Times New Roman" w:eastAsia="Times New Roman" w:hAnsi="Times New Roman" w:cs="Times New Roman"/>
                <w:b w:val="0"/>
                <w:bCs w:val="0"/>
                <w:i w:val="0"/>
                <w:iCs w:val="0"/>
                <w:smallCaps w:val="0"/>
                <w:color w:val="000000"/>
                <w:sz w:val="22"/>
                <w:szCs w:val="22"/>
                <w:bdr w:val="nil"/>
                <w:rtl w:val="0"/>
              </w:rPr>
              <w:t>The unemployed who quit their jobs, were fired for cause, or just entered the labor force are eligible for unemployment insurance.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163. </w:t>
            </w:r>
            <w:r>
              <w:rPr>
                <w:rStyle w:val="DefaultParagraphFont"/>
                <w:rFonts w:ascii="Times New Roman" w:eastAsia="Times New Roman" w:hAnsi="Times New Roman" w:cs="Times New Roman"/>
                <w:b w:val="0"/>
                <w:bCs w:val="0"/>
                <w:i w:val="0"/>
                <w:iCs w:val="0"/>
                <w:smallCaps w:val="0"/>
                <w:color w:val="000000"/>
                <w:sz w:val="22"/>
                <w:szCs w:val="22"/>
                <w:bdr w:val="nil"/>
                <w:rtl w:val="0"/>
              </w:rPr>
              <w:t>A typical American worker covered by unemployment insurance receives 50 percent of his former wages for 52 weeks.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164. </w:t>
            </w:r>
            <w:r>
              <w:rPr>
                <w:rStyle w:val="DefaultParagraphFont"/>
                <w:rFonts w:ascii="Times New Roman" w:eastAsia="Times New Roman" w:hAnsi="Times New Roman" w:cs="Times New Roman"/>
                <w:b w:val="0"/>
                <w:bCs w:val="0"/>
                <w:i w:val="0"/>
                <w:iCs w:val="0"/>
                <w:smallCaps w:val="0"/>
                <w:color w:val="000000"/>
                <w:sz w:val="22"/>
                <w:szCs w:val="22"/>
                <w:bdr w:val="nil"/>
                <w:rtl w:val="0"/>
              </w:rPr>
              <w:t>Unemployment insurance reduces the incentive for the unemployed to find and take new jobs.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165. </w:t>
            </w:r>
            <w:r>
              <w:rPr>
                <w:rStyle w:val="DefaultParagraphFont"/>
                <w:rFonts w:ascii="Times New Roman" w:eastAsia="Times New Roman" w:hAnsi="Times New Roman" w:cs="Times New Roman"/>
                <w:b w:val="0"/>
                <w:bCs w:val="0"/>
                <w:i w:val="0"/>
                <w:iCs w:val="0"/>
                <w:smallCaps w:val="0"/>
                <w:color w:val="000000"/>
                <w:sz w:val="22"/>
                <w:szCs w:val="22"/>
                <w:bdr w:val="nil"/>
                <w:rtl w:val="0"/>
              </w:rPr>
              <w:t>Unemployment insurance causes workers to be less likely to seek guarantees of job security when they negotiate with employers over the terms of employment.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166. </w:t>
            </w:r>
            <w:r>
              <w:rPr>
                <w:rStyle w:val="DefaultParagraphFont"/>
                <w:rFonts w:ascii="Times New Roman" w:eastAsia="Times New Roman" w:hAnsi="Times New Roman" w:cs="Times New Roman"/>
                <w:b w:val="0"/>
                <w:bCs w:val="0"/>
                <w:i w:val="0"/>
                <w:iCs w:val="0"/>
                <w:smallCaps w:val="0"/>
                <w:color w:val="000000"/>
                <w:sz w:val="22"/>
                <w:szCs w:val="22"/>
                <w:bdr w:val="nil"/>
                <w:rtl w:val="0"/>
              </w:rPr>
              <w:t>Studies have shown that the design of the unemployment insurance system reduces the job search effort of the unemployed.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167. </w:t>
            </w:r>
            <w:r>
              <w:rPr>
                <w:rStyle w:val="DefaultParagraphFont"/>
                <w:rFonts w:ascii="Times New Roman" w:eastAsia="Times New Roman" w:hAnsi="Times New Roman" w:cs="Times New Roman"/>
                <w:b w:val="0"/>
                <w:bCs w:val="0"/>
                <w:i w:val="0"/>
                <w:iCs w:val="0"/>
                <w:smallCaps w:val="0"/>
                <w:color w:val="000000"/>
                <w:sz w:val="22"/>
                <w:szCs w:val="22"/>
                <w:bdr w:val="nil"/>
                <w:rtl w:val="0"/>
              </w:rPr>
              <w:t>Some economists have argued that unemployment insurance improves the ability of the economy to match each worker with the most appropriate job.</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168. </w:t>
            </w:r>
            <w:r>
              <w:rPr>
                <w:rStyle w:val="DefaultParagraphFont"/>
                <w:rFonts w:ascii="Times New Roman" w:eastAsia="Times New Roman" w:hAnsi="Times New Roman" w:cs="Times New Roman"/>
                <w:b w:val="0"/>
                <w:bCs w:val="0"/>
                <w:i w:val="0"/>
                <w:iCs w:val="0"/>
                <w:smallCaps w:val="0"/>
                <w:color w:val="000000"/>
                <w:sz w:val="22"/>
                <w:szCs w:val="22"/>
                <w:bdr w:val="nil"/>
                <w:rtl w:val="0"/>
              </w:rPr>
              <w:t>Most economists agree that eliminating unemployment insurance would increase the amount of unemployment in the economy.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169. </w:t>
            </w:r>
            <w:r>
              <w:rPr>
                <w:rStyle w:val="DefaultParagraphFont"/>
                <w:rFonts w:ascii="Times New Roman" w:eastAsia="Times New Roman" w:hAnsi="Times New Roman" w:cs="Times New Roman"/>
                <w:b w:val="0"/>
                <w:bCs w:val="0"/>
                <w:i w:val="0"/>
                <w:iCs w:val="0"/>
                <w:smallCaps w:val="0"/>
                <w:color w:val="000000"/>
                <w:sz w:val="22"/>
                <w:szCs w:val="22"/>
                <w:bdr w:val="nil"/>
                <w:rtl w:val="0"/>
              </w:rPr>
              <w:t>Most economists agree that eliminating unemployment insurance would increase the nation’s overall level of well-being.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170. </w:t>
            </w:r>
            <w:r>
              <w:rPr>
                <w:rStyle w:val="DefaultParagraphFont"/>
                <w:rFonts w:ascii="Times New Roman" w:eastAsia="Times New Roman" w:hAnsi="Times New Roman" w:cs="Times New Roman"/>
                <w:b w:val="0"/>
                <w:bCs w:val="0"/>
                <w:i w:val="0"/>
                <w:iCs w:val="0"/>
                <w:smallCaps w:val="0"/>
                <w:color w:val="000000"/>
                <w:sz w:val="22"/>
                <w:szCs w:val="22"/>
                <w:bdr w:val="nil"/>
                <w:rtl w:val="0"/>
              </w:rPr>
              <w:t>Other things the same, countries that offer more generous and longer-lasting unemployment insurance benefits are likely to have higher unemployment rates.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171. </w:t>
            </w:r>
            <w:r>
              <w:rPr>
                <w:rStyle w:val="DefaultParagraphFont"/>
                <w:rFonts w:ascii="Times New Roman" w:eastAsia="Times New Roman" w:hAnsi="Times New Roman" w:cs="Times New Roman"/>
                <w:b w:val="0"/>
                <w:bCs w:val="0"/>
                <w:i w:val="0"/>
                <w:iCs w:val="0"/>
                <w:smallCaps w:val="0"/>
                <w:color w:val="000000"/>
                <w:sz w:val="22"/>
                <w:szCs w:val="22"/>
                <w:bdr w:val="nil"/>
                <w:rtl w:val="0"/>
              </w:rPr>
              <w:t>Structural unemployment results when the number of jobs is insufficient for the number of workers.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172. </w:t>
            </w:r>
            <w:r>
              <w:rPr>
                <w:rStyle w:val="DefaultParagraphFont"/>
                <w:rFonts w:ascii="Times New Roman" w:eastAsia="Times New Roman" w:hAnsi="Times New Roman" w:cs="Times New Roman"/>
                <w:b w:val="0"/>
                <w:bCs w:val="0"/>
                <w:i w:val="0"/>
                <w:iCs w:val="0"/>
                <w:smallCaps w:val="0"/>
                <w:color w:val="000000"/>
                <w:sz w:val="22"/>
                <w:szCs w:val="22"/>
                <w:bdr w:val="nil"/>
                <w:rtl w:val="0"/>
              </w:rPr>
              <w:t>Minimum wages are the predominant reason for unemployment in the U.S. economy.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173. </w:t>
            </w:r>
            <w:r>
              <w:rPr>
                <w:rStyle w:val="DefaultParagraphFont"/>
                <w:rFonts w:ascii="Times New Roman" w:eastAsia="Times New Roman" w:hAnsi="Times New Roman" w:cs="Times New Roman"/>
                <w:b w:val="0"/>
                <w:bCs w:val="0"/>
                <w:i w:val="0"/>
                <w:iCs w:val="0"/>
                <w:smallCaps w:val="0"/>
                <w:color w:val="000000"/>
                <w:sz w:val="22"/>
                <w:szCs w:val="22"/>
                <w:bdr w:val="nil"/>
                <w:rtl w:val="0"/>
              </w:rPr>
              <w:t>When a minimum-wage law forces the wage to remain above the level that balances supply and demand, the quantity of labor supplied is higher and the quantity demanded of labor is lower than at the equilibrium wage.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174. </w:t>
            </w:r>
            <w:r>
              <w:rPr>
                <w:rStyle w:val="DefaultParagraphFont"/>
                <w:rFonts w:ascii="Times New Roman" w:eastAsia="Times New Roman" w:hAnsi="Times New Roman" w:cs="Times New Roman"/>
                <w:b w:val="0"/>
                <w:bCs w:val="0"/>
                <w:i w:val="0"/>
                <w:iCs w:val="0"/>
                <w:smallCaps w:val="0"/>
                <w:color w:val="000000"/>
                <w:sz w:val="22"/>
                <w:szCs w:val="22"/>
                <w:bdr w:val="nil"/>
                <w:rtl w:val="0"/>
              </w:rPr>
              <w:t>When a minimum-wage law forces the wage to remain above the level that balances supply and demand, the quantity of labor supplied is lower and the quantity of labor demand is higher than at the equilibrium wage.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175. </w:t>
            </w:r>
            <w:r>
              <w:rPr>
                <w:rStyle w:val="DefaultParagraphFont"/>
                <w:rFonts w:ascii="Times New Roman" w:eastAsia="Times New Roman" w:hAnsi="Times New Roman" w:cs="Times New Roman"/>
                <w:b w:val="0"/>
                <w:bCs w:val="0"/>
                <w:i w:val="0"/>
                <w:iCs w:val="0"/>
                <w:smallCaps w:val="0"/>
                <w:color w:val="000000"/>
                <w:sz w:val="22"/>
                <w:szCs w:val="22"/>
                <w:bdr w:val="nil"/>
                <w:rtl w:val="0"/>
              </w:rPr>
              <w:t>When a minimum-wage law forces the wage to remain above the level that balances supply and demand, the result is a surplus of labor.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176. </w:t>
            </w:r>
            <w:r>
              <w:rPr>
                <w:rStyle w:val="DefaultParagraphFont"/>
                <w:rFonts w:ascii="Times New Roman" w:eastAsia="Times New Roman" w:hAnsi="Times New Roman" w:cs="Times New Roman"/>
                <w:b w:val="0"/>
                <w:bCs w:val="0"/>
                <w:i w:val="0"/>
                <w:iCs w:val="0"/>
                <w:smallCaps w:val="0"/>
                <w:color w:val="000000"/>
                <w:sz w:val="22"/>
                <w:szCs w:val="22"/>
                <w:bdr w:val="nil"/>
                <w:rtl w:val="0"/>
              </w:rPr>
              <w:t>When a minimum-wage law forces the wage to remain above the level that balances supply and demand, the result is a shortage of labor.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177. </w:t>
            </w:r>
            <w:r>
              <w:rPr>
                <w:rStyle w:val="DefaultParagraphFont"/>
                <w:rFonts w:ascii="Times New Roman" w:eastAsia="Times New Roman" w:hAnsi="Times New Roman" w:cs="Times New Roman"/>
                <w:b w:val="0"/>
                <w:bCs w:val="0"/>
                <w:i w:val="0"/>
                <w:iCs w:val="0"/>
                <w:smallCaps w:val="0"/>
                <w:color w:val="000000"/>
                <w:sz w:val="22"/>
                <w:szCs w:val="22"/>
                <w:bdr w:val="nil"/>
                <w:rtl w:val="0"/>
              </w:rPr>
              <w:t>When a minimum-wage law forces the wage to remain above the level that balances supply and demand, there are more workers willing to work than there are jobs, so some workers are unemployed.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178. </w:t>
            </w:r>
            <w:r>
              <w:rPr>
                <w:rStyle w:val="DefaultParagraphFont"/>
                <w:rFonts w:ascii="Times New Roman" w:eastAsia="Times New Roman" w:hAnsi="Times New Roman" w:cs="Times New Roman"/>
                <w:b w:val="0"/>
                <w:bCs w:val="0"/>
                <w:i w:val="0"/>
                <w:iCs w:val="0"/>
                <w:smallCaps w:val="0"/>
                <w:color w:val="000000"/>
                <w:sz w:val="22"/>
                <w:szCs w:val="22"/>
                <w:bdr w:val="nil"/>
                <w:rtl w:val="0"/>
              </w:rPr>
              <w:t>A minimum wage that is below the equilibrium wage rate does not raise unemployment.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179. </w:t>
            </w:r>
            <w:r>
              <w:rPr>
                <w:rStyle w:val="DefaultParagraphFont"/>
                <w:rFonts w:ascii="Times New Roman" w:eastAsia="Times New Roman" w:hAnsi="Times New Roman" w:cs="Times New Roman"/>
                <w:b w:val="0"/>
                <w:bCs w:val="0"/>
                <w:i w:val="0"/>
                <w:iCs w:val="0"/>
                <w:smallCaps w:val="0"/>
                <w:color w:val="000000"/>
                <w:sz w:val="22"/>
                <w:szCs w:val="22"/>
                <w:bdr w:val="nil"/>
                <w:rtl w:val="0"/>
              </w:rPr>
              <w:t>Minimum wage laws help explain the natural rate of unemployment if they create a surplus in any labor market.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180. </w:t>
            </w:r>
            <w:r>
              <w:rPr>
                <w:rStyle w:val="DefaultParagraphFont"/>
                <w:rFonts w:ascii="Times New Roman" w:eastAsia="Times New Roman" w:hAnsi="Times New Roman" w:cs="Times New Roman"/>
                <w:b w:val="0"/>
                <w:bCs w:val="0"/>
                <w:i w:val="0"/>
                <w:iCs w:val="0"/>
                <w:smallCaps w:val="0"/>
                <w:color w:val="000000"/>
                <w:sz w:val="22"/>
                <w:szCs w:val="22"/>
                <w:bdr w:val="nil"/>
                <w:rtl w:val="0"/>
              </w:rPr>
              <w:t>Minimum-wage laws are one reason there is always some unemployment in the U.S. economy.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181. </w:t>
            </w:r>
            <w:r>
              <w:rPr>
                <w:rStyle w:val="DefaultParagraphFont"/>
                <w:rFonts w:ascii="Times New Roman" w:eastAsia="Times New Roman" w:hAnsi="Times New Roman" w:cs="Times New Roman"/>
                <w:b w:val="0"/>
                <w:bCs w:val="0"/>
                <w:i w:val="0"/>
                <w:iCs w:val="0"/>
                <w:smallCaps w:val="0"/>
                <w:color w:val="000000"/>
                <w:sz w:val="22"/>
                <w:szCs w:val="22"/>
                <w:bdr w:val="nil"/>
                <w:rtl w:val="0"/>
              </w:rPr>
              <w:t>Minimum-wage laws affect all workers.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182. </w:t>
            </w:r>
            <w:r>
              <w:rPr>
                <w:rStyle w:val="DefaultParagraphFont"/>
                <w:rFonts w:ascii="Times New Roman" w:eastAsia="Times New Roman" w:hAnsi="Times New Roman" w:cs="Times New Roman"/>
                <w:b w:val="0"/>
                <w:bCs w:val="0"/>
                <w:i w:val="0"/>
                <w:iCs w:val="0"/>
                <w:smallCaps w:val="0"/>
                <w:color w:val="000000"/>
                <w:sz w:val="22"/>
                <w:szCs w:val="22"/>
                <w:bdr w:val="nil"/>
                <w:rtl w:val="0"/>
              </w:rPr>
              <w:t>Most U.S. workers have wages well above the legal minimum, so minimum-wage laws do not prevent the wage from adjusting to balance supply and demand.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183. </w:t>
            </w:r>
            <w:r>
              <w:rPr>
                <w:rStyle w:val="DefaultParagraphFont"/>
                <w:rFonts w:ascii="Times New Roman" w:eastAsia="Times New Roman" w:hAnsi="Times New Roman" w:cs="Times New Roman"/>
                <w:b w:val="0"/>
                <w:bCs w:val="0"/>
                <w:i w:val="0"/>
                <w:iCs w:val="0"/>
                <w:smallCaps w:val="0"/>
                <w:color w:val="000000"/>
                <w:sz w:val="22"/>
                <w:szCs w:val="22"/>
                <w:bdr w:val="nil"/>
                <w:rtl w:val="0"/>
              </w:rPr>
              <w:t>Minimum-wage laws matter most for the least skilled and least experienced members of the labor force, such as teenagers.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184. </w:t>
            </w:r>
            <w:r>
              <w:rPr>
                <w:rStyle w:val="DefaultParagraphFont"/>
                <w:rFonts w:ascii="Times New Roman" w:eastAsia="Times New Roman" w:hAnsi="Times New Roman" w:cs="Times New Roman"/>
                <w:b w:val="0"/>
                <w:bCs w:val="0"/>
                <w:i w:val="0"/>
                <w:iCs w:val="0"/>
                <w:smallCaps w:val="0"/>
                <w:color w:val="000000"/>
                <w:sz w:val="22"/>
                <w:szCs w:val="22"/>
                <w:bdr w:val="nil"/>
                <w:rtl w:val="0"/>
              </w:rPr>
              <w:t>It is only among the least skilled and least experienced members of the labor force that minimum-wage laws cause unemployment.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185. </w:t>
            </w:r>
            <w:r>
              <w:rPr>
                <w:rStyle w:val="DefaultParagraphFont"/>
                <w:rFonts w:ascii="Times New Roman" w:eastAsia="Times New Roman" w:hAnsi="Times New Roman" w:cs="Times New Roman"/>
                <w:b w:val="0"/>
                <w:bCs w:val="0"/>
                <w:i w:val="0"/>
                <w:iCs w:val="0"/>
                <w:smallCaps w:val="0"/>
                <w:color w:val="000000"/>
                <w:sz w:val="22"/>
                <w:szCs w:val="22"/>
                <w:bdr w:val="nil"/>
                <w:rtl w:val="0"/>
              </w:rPr>
              <w:t>U.S. Department of Labor data show that minimum-wage workers tend to be young, less educated, more likely to be working part time, and concentrated in the leisure and hospitality industry.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186. 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wage is kept above the equilibrium level for any reason, the result is unemployment.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187. 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wage is kept above the equilibrium wage for any reason, the result is structural unemployment.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188. 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wage is kept above the equilibrium level because of minimum-wage laws, then the result is unemployment; if the wage is kept above the equilibrium level for some other reason, the result need not be unemployment.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189. </w:t>
            </w:r>
            <w:r>
              <w:rPr>
                <w:rStyle w:val="DefaultParagraphFont"/>
                <w:rFonts w:ascii="Times New Roman" w:eastAsia="Times New Roman" w:hAnsi="Times New Roman" w:cs="Times New Roman"/>
                <w:b w:val="0"/>
                <w:bCs w:val="0"/>
                <w:i w:val="0"/>
                <w:iCs w:val="0"/>
                <w:smallCaps w:val="0"/>
                <w:color w:val="000000"/>
                <w:sz w:val="22"/>
                <w:szCs w:val="22"/>
                <w:bdr w:val="nil"/>
                <w:rtl w:val="0"/>
              </w:rPr>
              <w:t>When job search is the explanation for unemployment, workers are searching for the jobs that best suit their tastes and skills, but when the wage is above the equilibrium level, the quantity of labor supplied exceeds the quantity of labor demanded, and workers are unemployed because they are waiting for jobs to open up.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190. 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1940s and 1950s, about one-third of U.S. workers belonged to unions, but today, only about one-fifth of U.S. workers belong to unions.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191. </w:t>
            </w:r>
            <w:r>
              <w:rPr>
                <w:rStyle w:val="DefaultParagraphFont"/>
                <w:rFonts w:ascii="Times New Roman" w:eastAsia="Times New Roman" w:hAnsi="Times New Roman" w:cs="Times New Roman"/>
                <w:b w:val="0"/>
                <w:bCs w:val="0"/>
                <w:i w:val="0"/>
                <w:iCs w:val="0"/>
                <w:smallCaps w:val="0"/>
                <w:color w:val="000000"/>
                <w:sz w:val="22"/>
                <w:szCs w:val="22"/>
                <w:bdr w:val="nil"/>
                <w:rtl w:val="0"/>
              </w:rPr>
              <w:t>A union is an employer association that bargains with workers over wages, benefits, and working conditions.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192. </w:t>
            </w:r>
            <w:r>
              <w:rPr>
                <w:rStyle w:val="DefaultParagraphFont"/>
                <w:rFonts w:ascii="Times New Roman" w:eastAsia="Times New Roman" w:hAnsi="Times New Roman" w:cs="Times New Roman"/>
                <w:b w:val="0"/>
                <w:bCs w:val="0"/>
                <w:i w:val="0"/>
                <w:iCs w:val="0"/>
                <w:smallCaps w:val="0"/>
                <w:color w:val="000000"/>
                <w:sz w:val="22"/>
                <w:szCs w:val="22"/>
                <w:bdr w:val="nil"/>
                <w:rtl w:val="0"/>
              </w:rPr>
              <w:t>Today, unions play a larger role in Europe than they do in the U.S.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193. </w:t>
            </w:r>
            <w:r>
              <w:rPr>
                <w:rStyle w:val="DefaultParagraphFont"/>
                <w:rFonts w:ascii="Times New Roman" w:eastAsia="Times New Roman" w:hAnsi="Times New Roman" w:cs="Times New Roman"/>
                <w:b w:val="0"/>
                <w:bCs w:val="0"/>
                <w:i w:val="0"/>
                <w:iCs w:val="0"/>
                <w:smallCaps w:val="0"/>
                <w:color w:val="000000"/>
                <w:sz w:val="22"/>
                <w:szCs w:val="22"/>
                <w:bdr w:val="nil"/>
                <w:rtl w:val="0"/>
              </w:rPr>
              <w:t>When a union is present in a labor market, wages are not determined by the equilibrium of supply and demand.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194. </w:t>
            </w:r>
            <w:r>
              <w:rPr>
                <w:rStyle w:val="DefaultParagraphFont"/>
                <w:rFonts w:ascii="Times New Roman" w:eastAsia="Times New Roman" w:hAnsi="Times New Roman" w:cs="Times New Roman"/>
                <w:b w:val="0"/>
                <w:bCs w:val="0"/>
                <w:i w:val="0"/>
                <w:iCs w:val="0"/>
                <w:smallCaps w:val="0"/>
                <w:color w:val="000000"/>
                <w:sz w:val="22"/>
                <w:szCs w:val="22"/>
                <w:bdr w:val="nil"/>
                <w:rtl w:val="0"/>
              </w:rPr>
              <w:t>A union is a type of cartel.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195. </w:t>
            </w:r>
            <w:r>
              <w:rPr>
                <w:rStyle w:val="DefaultParagraphFont"/>
                <w:rFonts w:ascii="Times New Roman" w:eastAsia="Times New Roman" w:hAnsi="Times New Roman" w:cs="Times New Roman"/>
                <w:b w:val="0"/>
                <w:bCs w:val="0"/>
                <w:i w:val="0"/>
                <w:iCs w:val="0"/>
                <w:smallCaps w:val="0"/>
                <w:color w:val="000000"/>
                <w:sz w:val="22"/>
                <w:szCs w:val="22"/>
                <w:bdr w:val="nil"/>
                <w:rtl w:val="0"/>
              </w:rPr>
              <w:t>Like any cartel, a union is a group of sellers acting together in the hope of exerting their joint market power.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196. 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process by which unions and firms agree on the terms of employment is called collective bargaining.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197. </w:t>
            </w:r>
            <w:r>
              <w:rPr>
                <w:rStyle w:val="DefaultParagraphFont"/>
                <w:rFonts w:ascii="Times New Roman" w:eastAsia="Times New Roman" w:hAnsi="Times New Roman" w:cs="Times New Roman"/>
                <w:b w:val="0"/>
                <w:bCs w:val="0"/>
                <w:i w:val="0"/>
                <w:iCs w:val="0"/>
                <w:smallCaps w:val="0"/>
                <w:color w:val="000000"/>
                <w:sz w:val="22"/>
                <w:szCs w:val="22"/>
                <w:bdr w:val="nil"/>
                <w:rtl w:val="0"/>
              </w:rPr>
              <w:t>If a union and a firm cannot reach an agreement on the terms of employment, then the union can organize a withdrawal of labor from the firm, called a strike.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198. </w:t>
            </w:r>
            <w:r>
              <w:rPr>
                <w:rStyle w:val="DefaultParagraphFont"/>
                <w:rFonts w:ascii="Times New Roman" w:eastAsia="Times New Roman" w:hAnsi="Times New Roman" w:cs="Times New Roman"/>
                <w:b w:val="0"/>
                <w:bCs w:val="0"/>
                <w:i w:val="0"/>
                <w:iCs w:val="0"/>
                <w:smallCaps w:val="0"/>
                <w:color w:val="000000"/>
                <w:sz w:val="22"/>
                <w:szCs w:val="22"/>
                <w:bdr w:val="nil"/>
                <w:rtl w:val="0"/>
              </w:rPr>
              <w:t>Economists have found that union workers earn about 30 to 40 percent more than similar workers who do not belong to unions.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199. </w:t>
            </w:r>
            <w:r>
              <w:rPr>
                <w:rStyle w:val="DefaultParagraphFont"/>
                <w:rFonts w:ascii="Times New Roman" w:eastAsia="Times New Roman" w:hAnsi="Times New Roman" w:cs="Times New Roman"/>
                <w:b w:val="0"/>
                <w:bCs w:val="0"/>
                <w:i w:val="0"/>
                <w:iCs w:val="0"/>
                <w:smallCaps w:val="0"/>
                <w:color w:val="000000"/>
                <w:sz w:val="22"/>
                <w:szCs w:val="22"/>
                <w:bdr w:val="nil"/>
                <w:rtl w:val="0"/>
              </w:rPr>
              <w:t>When a union raises the wage above the equilibrium level, it reduces the quantity of labor supplied and raises the quantity of labor demanded, resulting in unemployment.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200. </w:t>
            </w:r>
            <w:r>
              <w:rPr>
                <w:rStyle w:val="DefaultParagraphFont"/>
                <w:rFonts w:ascii="Times New Roman" w:eastAsia="Times New Roman" w:hAnsi="Times New Roman" w:cs="Times New Roman"/>
                <w:b w:val="0"/>
                <w:bCs w:val="0"/>
                <w:i w:val="0"/>
                <w:iCs w:val="0"/>
                <w:smallCaps w:val="0"/>
                <w:color w:val="000000"/>
                <w:sz w:val="22"/>
                <w:szCs w:val="22"/>
                <w:bdr w:val="nil"/>
                <w:rtl w:val="0"/>
              </w:rPr>
              <w:t>The introduction of a union into a firm benefits all of that firm’s workers.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201. </w:t>
            </w:r>
            <w:r>
              <w:rPr>
                <w:rStyle w:val="DefaultParagraphFont"/>
                <w:rFonts w:ascii="Times New Roman" w:eastAsia="Times New Roman" w:hAnsi="Times New Roman" w:cs="Times New Roman"/>
                <w:b w:val="0"/>
                <w:bCs w:val="0"/>
                <w:i w:val="0"/>
                <w:iCs w:val="0"/>
                <w:smallCaps w:val="0"/>
                <w:color w:val="000000"/>
                <w:sz w:val="22"/>
                <w:szCs w:val="22"/>
                <w:bdr w:val="nil"/>
                <w:rtl w:val="0"/>
              </w:rPr>
              <w:t>Some of a firm’s workers are made worse off by the introduction of a union.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202. </w:t>
            </w:r>
            <w:r>
              <w:rPr>
                <w:rStyle w:val="DefaultParagraphFont"/>
                <w:rFonts w:ascii="Times New Roman" w:eastAsia="Times New Roman" w:hAnsi="Times New Roman" w:cs="Times New Roman"/>
                <w:b w:val="0"/>
                <w:bCs w:val="0"/>
                <w:i w:val="0"/>
                <w:iCs w:val="0"/>
                <w:smallCaps w:val="0"/>
                <w:color w:val="000000"/>
                <w:sz w:val="22"/>
                <w:szCs w:val="22"/>
                <w:bdr w:val="nil"/>
                <w:rtl w:val="0"/>
              </w:rPr>
              <w:t>Unions are often thought to cause conflict between different groups of workers -- between the insiders who benefit from high union wages and the outsiders who do not get the union jobs.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203. </w:t>
            </w:r>
            <w:r>
              <w:rPr>
                <w:rStyle w:val="DefaultParagraphFont"/>
                <w:rFonts w:ascii="Times New Roman" w:eastAsia="Times New Roman" w:hAnsi="Times New Roman" w:cs="Times New Roman"/>
                <w:b w:val="0"/>
                <w:bCs w:val="0"/>
                <w:i w:val="0"/>
                <w:iCs w:val="0"/>
                <w:smallCaps w:val="0"/>
                <w:color w:val="000000"/>
                <w:sz w:val="22"/>
                <w:szCs w:val="22"/>
                <w:bdr w:val="nil"/>
                <w:rtl w:val="0"/>
              </w:rPr>
              <w:t>Unemployment generated by the existence of labor unions is structural unemployment and so contributes to the natural rate of unemployment.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204. </w:t>
            </w:r>
            <w:r>
              <w:rPr>
                <w:rStyle w:val="DefaultParagraphFont"/>
                <w:rFonts w:ascii="Times New Roman" w:eastAsia="Times New Roman" w:hAnsi="Times New Roman" w:cs="Times New Roman"/>
                <w:b w:val="0"/>
                <w:bCs w:val="0"/>
                <w:i w:val="0"/>
                <w:iCs w:val="0"/>
                <w:smallCaps w:val="0"/>
                <w:color w:val="000000"/>
                <w:sz w:val="22"/>
                <w:szCs w:val="22"/>
                <w:bdr w:val="nil"/>
                <w:rtl w:val="0"/>
              </w:rPr>
              <w:t>When unions raise wages in one part of the economy, the supply of labor increases in other parts of the economy, which reduces wages in industries that are not unionized.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205. </w:t>
            </w:r>
            <w:r>
              <w:rPr>
                <w:rStyle w:val="DefaultParagraphFont"/>
                <w:rFonts w:ascii="Times New Roman" w:eastAsia="Times New Roman" w:hAnsi="Times New Roman" w:cs="Times New Roman"/>
                <w:b w:val="0"/>
                <w:bCs w:val="0"/>
                <w:i w:val="0"/>
                <w:iCs w:val="0"/>
                <w:smallCaps w:val="0"/>
                <w:color w:val="000000"/>
                <w:sz w:val="22"/>
                <w:szCs w:val="22"/>
                <w:bdr w:val="nil"/>
                <w:rtl w:val="0"/>
              </w:rPr>
              <w:t>Workers in unions reap the benefit of collective bargaining, while workers not in unions bear some of the cost.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206. </w:t>
            </w:r>
            <w:r>
              <w:rPr>
                <w:rStyle w:val="DefaultParagraphFont"/>
                <w:rFonts w:ascii="Times New Roman" w:eastAsia="Times New Roman" w:hAnsi="Times New Roman" w:cs="Times New Roman"/>
                <w:b w:val="0"/>
                <w:bCs w:val="0"/>
                <w:i w:val="0"/>
                <w:iCs w:val="0"/>
                <w:smallCaps w:val="0"/>
                <w:color w:val="000000"/>
                <w:sz w:val="22"/>
                <w:szCs w:val="22"/>
                <w:bdr w:val="nil"/>
                <w:rtl w:val="0"/>
              </w:rPr>
              <w:t>Unions are exempt from U.S. antitrust laws.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207. 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U.S., it is illegal for employers to interfere when workers try to organize unions.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208. 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U.S., the National Labor Relations Board is the government agency that enforces workers’ right to unionize.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209. </w:t>
            </w:r>
            <w:r>
              <w:rPr>
                <w:rStyle w:val="DefaultParagraphFont"/>
                <w:rFonts w:ascii="Times New Roman" w:eastAsia="Times New Roman" w:hAnsi="Times New Roman" w:cs="Times New Roman"/>
                <w:b w:val="0"/>
                <w:bCs w:val="0"/>
                <w:i w:val="0"/>
                <w:iCs w:val="0"/>
                <w:smallCaps w:val="0"/>
                <w:color w:val="000000"/>
                <w:sz w:val="22"/>
                <w:szCs w:val="22"/>
                <w:bdr w:val="nil"/>
                <w:rtl w:val="0"/>
              </w:rPr>
              <w:t>Right-to-work laws give workers in a unionized firm the right to choose whether to join the union.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210. </w:t>
            </w:r>
            <w:r>
              <w:rPr>
                <w:rStyle w:val="DefaultParagraphFont"/>
                <w:rFonts w:ascii="Times New Roman" w:eastAsia="Times New Roman" w:hAnsi="Times New Roman" w:cs="Times New Roman"/>
                <w:b w:val="0"/>
                <w:bCs w:val="0"/>
                <w:i w:val="0"/>
                <w:iCs w:val="0"/>
                <w:smallCaps w:val="0"/>
                <w:color w:val="000000"/>
                <w:sz w:val="22"/>
                <w:szCs w:val="22"/>
                <w:bdr w:val="nil"/>
                <w:rtl w:val="0"/>
              </w:rPr>
              <w:t>Right-to-work laws allow striking union members to be permanently replaced.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211. </w:t>
            </w:r>
            <w:r>
              <w:rPr>
                <w:rStyle w:val="DefaultParagraphFont"/>
                <w:rFonts w:ascii="Times New Roman" w:eastAsia="Times New Roman" w:hAnsi="Times New Roman" w:cs="Times New Roman"/>
                <w:b w:val="0"/>
                <w:bCs w:val="0"/>
                <w:i w:val="0"/>
                <w:iCs w:val="0"/>
                <w:smallCaps w:val="0"/>
                <w:color w:val="000000"/>
                <w:sz w:val="22"/>
                <w:szCs w:val="22"/>
                <w:bdr w:val="nil"/>
                <w:rtl w:val="0"/>
              </w:rPr>
              <w:t>Critics of unions argue that unions cause the allocation of labor to be inefficient and inequitable.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212. </w:t>
            </w:r>
            <w:r>
              <w:rPr>
                <w:rStyle w:val="DefaultParagraphFont"/>
                <w:rFonts w:ascii="Times New Roman" w:eastAsia="Times New Roman" w:hAnsi="Times New Roman" w:cs="Times New Roman"/>
                <w:b w:val="0"/>
                <w:bCs w:val="0"/>
                <w:i w:val="0"/>
                <w:iCs w:val="0"/>
                <w:smallCaps w:val="0"/>
                <w:color w:val="000000"/>
                <w:sz w:val="22"/>
                <w:szCs w:val="22"/>
                <w:bdr w:val="nil"/>
                <w:rtl w:val="0"/>
              </w:rPr>
              <w:t>Advocates of unions contend that unions are a necessary antidote to the market power of the firms that hire workers and that unions are important for helping firms respond efficiently to workers’ concerns.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213. </w:t>
            </w:r>
            <w:r>
              <w:rPr>
                <w:rStyle w:val="DefaultParagraphFont"/>
                <w:rFonts w:ascii="Times New Roman" w:eastAsia="Times New Roman" w:hAnsi="Times New Roman" w:cs="Times New Roman"/>
                <w:b w:val="0"/>
                <w:bCs w:val="0"/>
                <w:i w:val="0"/>
                <w:iCs w:val="0"/>
                <w:smallCaps w:val="0"/>
                <w:color w:val="000000"/>
                <w:sz w:val="22"/>
                <w:szCs w:val="22"/>
                <w:bdr w:val="nil"/>
                <w:rtl w:val="0"/>
              </w:rPr>
              <w:t>Most economists believe unions are bad for the economy as a whole.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214. 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theory of efficiency wages, firms operate more efficiently if wages are above the equilibrium level.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215. 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theory of efficiency wages, firms operate more efficiently if wages are below the equilibrium level.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216. 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theory of efficiency wages, it may be profitable for firms to keep wages high even in the presence of a surplus of labor.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217. </w:t>
            </w:r>
            <w:r>
              <w:rPr>
                <w:rStyle w:val="DefaultParagraphFont"/>
                <w:rFonts w:ascii="Times New Roman" w:eastAsia="Times New Roman" w:hAnsi="Times New Roman" w:cs="Times New Roman"/>
                <w:b w:val="0"/>
                <w:bCs w:val="0"/>
                <w:i w:val="0"/>
                <w:iCs w:val="0"/>
                <w:smallCaps w:val="0"/>
                <w:color w:val="000000"/>
                <w:sz w:val="22"/>
                <w:szCs w:val="22"/>
                <w:bdr w:val="nil"/>
                <w:rtl w:val="0"/>
              </w:rPr>
              <w:t>Efficiency wages create structural unemployment.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218. </w:t>
            </w:r>
            <w:r>
              <w:rPr>
                <w:rStyle w:val="DefaultParagraphFont"/>
                <w:rFonts w:ascii="Times New Roman" w:eastAsia="Times New Roman" w:hAnsi="Times New Roman" w:cs="Times New Roman"/>
                <w:b w:val="0"/>
                <w:bCs w:val="0"/>
                <w:i w:val="0"/>
                <w:iCs w:val="0"/>
                <w:smallCaps w:val="0"/>
                <w:color w:val="000000"/>
                <w:sz w:val="22"/>
                <w:szCs w:val="22"/>
                <w:bdr w:val="nil"/>
                <w:rtl w:val="0"/>
              </w:rPr>
              <w:t>A firm might offer efficiency wages so its workers will eat a more nutritious diet and therefore be healthier and more productive.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219. </w:t>
            </w:r>
            <w:r>
              <w:rPr>
                <w:rStyle w:val="DefaultParagraphFont"/>
                <w:rFonts w:ascii="Times New Roman" w:eastAsia="Times New Roman" w:hAnsi="Times New Roman" w:cs="Times New Roman"/>
                <w:b w:val="0"/>
                <w:bCs w:val="0"/>
                <w:i w:val="0"/>
                <w:iCs w:val="0"/>
                <w:smallCaps w:val="0"/>
                <w:color w:val="000000"/>
                <w:sz w:val="22"/>
                <w:szCs w:val="22"/>
                <w:bdr w:val="nil"/>
                <w:rtl w:val="0"/>
              </w:rPr>
              <w:t>The efficiency-wage theory of worker health is more relevant for less developed countries than rich countries.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220. </w:t>
            </w:r>
            <w:r>
              <w:rPr>
                <w:rStyle w:val="DefaultParagraphFont"/>
                <w:rFonts w:ascii="Times New Roman" w:eastAsia="Times New Roman" w:hAnsi="Times New Roman" w:cs="Times New Roman"/>
                <w:b w:val="0"/>
                <w:bCs w:val="0"/>
                <w:i w:val="0"/>
                <w:iCs w:val="0"/>
                <w:smallCaps w:val="0"/>
                <w:color w:val="000000"/>
                <w:sz w:val="22"/>
                <w:szCs w:val="22"/>
                <w:bdr w:val="nil"/>
                <w:rtl w:val="0"/>
              </w:rPr>
              <w:t>A firm might offer efficiency wages to reduce worker turnover and thereby reduce production costs.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221. </w:t>
            </w:r>
            <w:r>
              <w:rPr>
                <w:rStyle w:val="DefaultParagraphFont"/>
                <w:rFonts w:ascii="Times New Roman" w:eastAsia="Times New Roman" w:hAnsi="Times New Roman" w:cs="Times New Roman"/>
                <w:b w:val="0"/>
                <w:bCs w:val="0"/>
                <w:i w:val="0"/>
                <w:iCs w:val="0"/>
                <w:smallCaps w:val="0"/>
                <w:color w:val="000000"/>
                <w:sz w:val="22"/>
                <w:szCs w:val="22"/>
                <w:bdr w:val="nil"/>
                <w:rtl w:val="0"/>
              </w:rPr>
              <w:t>A firm might offer efficiency wages in order to attract a better pool of applicants.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222. </w:t>
            </w:r>
            <w:r>
              <w:rPr>
                <w:rStyle w:val="DefaultParagraphFont"/>
                <w:rFonts w:ascii="Times New Roman" w:eastAsia="Times New Roman" w:hAnsi="Times New Roman" w:cs="Times New Roman"/>
                <w:b w:val="0"/>
                <w:bCs w:val="0"/>
                <w:i w:val="0"/>
                <w:iCs w:val="0"/>
                <w:smallCaps w:val="0"/>
                <w:color w:val="000000"/>
                <w:sz w:val="22"/>
                <w:szCs w:val="22"/>
                <w:bdr w:val="nil"/>
                <w:rtl w:val="0"/>
              </w:rPr>
              <w:t>A firm might offer efficiency wages in order to reduce shirking.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223. </w:t>
            </w:r>
            <w:r>
              <w:rPr>
                <w:rStyle w:val="DefaultParagraphFont"/>
                <w:rFonts w:ascii="Times New Roman" w:eastAsia="Times New Roman" w:hAnsi="Times New Roman" w:cs="Times New Roman"/>
                <w:b w:val="0"/>
                <w:bCs w:val="0"/>
                <w:i w:val="0"/>
                <w:iCs w:val="0"/>
                <w:smallCaps w:val="0"/>
                <w:color w:val="000000"/>
                <w:sz w:val="22"/>
                <w:szCs w:val="22"/>
                <w:bdr w:val="nil"/>
                <w:rtl w:val="0"/>
              </w:rPr>
              <w:t>In 1914, Henry Ford began paying his workers $5 per day, about twice the going wage. As a result, turnover and absenteeism fell and productivity and profits rose.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224. </w:t>
            </w:r>
            <w:r>
              <w:rPr>
                <w:rStyle w:val="DefaultParagraphFont"/>
                <w:rFonts w:ascii="Times New Roman" w:eastAsia="Times New Roman" w:hAnsi="Times New Roman" w:cs="Times New Roman"/>
                <w:b w:val="0"/>
                <w:bCs w:val="0"/>
                <w:i w:val="0"/>
                <w:iCs w:val="0"/>
                <w:smallCaps w:val="0"/>
                <w:color w:val="000000"/>
                <w:sz w:val="22"/>
                <w:szCs w:val="22"/>
                <w:bdr w:val="nil"/>
                <w:rtl w:val="0"/>
              </w:rPr>
              <w:t>The rate of unemployment in a country is unrelated to its level of GDP.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225. 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number of people employed rises by 180,000 and the number of people unemployed falls by 200,000 while the adult population stays the same, then the labor force participation rate rises.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226. </w:t>
            </w:r>
            <w:r>
              <w:rPr>
                <w:rStyle w:val="DefaultParagraphFont"/>
                <w:rFonts w:ascii="Times New Roman" w:eastAsia="Times New Roman" w:hAnsi="Times New Roman" w:cs="Times New Roman"/>
                <w:b w:val="0"/>
                <w:bCs w:val="0"/>
                <w:i w:val="0"/>
                <w:iCs w:val="0"/>
                <w:smallCaps w:val="0"/>
                <w:color w:val="000000"/>
                <w:sz w:val="22"/>
                <w:szCs w:val="22"/>
                <w:bdr w:val="nil"/>
                <w:rtl w:val="0"/>
              </w:rPr>
              <w:t>The Bureau of Labor Statistics produces data on unemployment by using data on claims filed for unemployment insurance.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227. </w:t>
            </w:r>
            <w:r>
              <w:rPr>
                <w:rStyle w:val="DefaultParagraphFont"/>
                <w:rFonts w:ascii="Times New Roman" w:eastAsia="Times New Roman" w:hAnsi="Times New Roman" w:cs="Times New Roman"/>
                <w:b w:val="0"/>
                <w:bCs w:val="0"/>
                <w:i w:val="0"/>
                <w:iCs w:val="0"/>
                <w:smallCaps w:val="0"/>
                <w:color w:val="000000"/>
                <w:sz w:val="22"/>
                <w:szCs w:val="22"/>
                <w:bdr w:val="nil"/>
                <w:rtl w:val="0"/>
              </w:rPr>
              <w:t>Between 2002 and 2014 the number of workers employed in construction fell while the number of workers employed in food services rose.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228. </w:t>
            </w:r>
            <w:r>
              <w:rPr>
                <w:rStyle w:val="DefaultParagraphFont"/>
                <w:rFonts w:ascii="Times New Roman" w:eastAsia="Times New Roman" w:hAnsi="Times New Roman" w:cs="Times New Roman"/>
                <w:b w:val="0"/>
                <w:bCs w:val="0"/>
                <w:i w:val="0"/>
                <w:iCs w:val="0"/>
                <w:smallCaps w:val="0"/>
                <w:color w:val="000000"/>
                <w:sz w:val="22"/>
                <w:szCs w:val="22"/>
                <w:bdr w:val="nil"/>
                <w:rtl w:val="0"/>
              </w:rPr>
              <w:t>Changes in the products for which a nation has a comparative advantage create sectoral shocks leading to an increase in frictional unemployment.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Subjective Short Answer</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229. </w:t>
            </w:r>
            <w:r>
              <w:rPr>
                <w:rStyle w:val="DefaultParagraphFont"/>
                <w:rFonts w:ascii="Times New Roman" w:eastAsia="Times New Roman" w:hAnsi="Times New Roman" w:cs="Times New Roman"/>
                <w:b w:val="0"/>
                <w:bCs w:val="0"/>
                <w:i w:val="0"/>
                <w:iCs w:val="0"/>
                <w:smallCaps w:val="0"/>
                <w:color w:val="000000"/>
                <w:sz w:val="22"/>
                <w:szCs w:val="22"/>
                <w:bdr w:val="nil"/>
                <w:rtl w:val="0"/>
              </w:rPr>
              <w:t>An important determinant of a country’s standard of living is the amount of __________ it typically experiences.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unemployment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230. </w:t>
            </w:r>
            <w:r>
              <w:rPr>
                <w:rStyle w:val="DefaultParagraphFont"/>
                <w:rFonts w:ascii="Times New Roman" w:eastAsia="Times New Roman" w:hAnsi="Times New Roman" w:cs="Times New Roman"/>
                <w:b w:val="0"/>
                <w:bCs w:val="0"/>
                <w:i w:val="0"/>
                <w:iCs w:val="0"/>
                <w:smallCaps w:val="0"/>
                <w:color w:val="000000"/>
                <w:sz w:val="22"/>
                <w:szCs w:val="22"/>
                <w:bdr w:val="nil"/>
                <w:rtl w:val="0"/>
              </w:rPr>
              <w:t>Some degree of unemployment is __________ in a complex economy.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8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inevitable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231. </w:t>
            </w:r>
            <w:r>
              <w:rPr>
                <w:rStyle w:val="DefaultParagraphFont"/>
                <w:rFonts w:ascii="Times New Roman" w:eastAsia="Times New Roman" w:hAnsi="Times New Roman" w:cs="Times New Roman"/>
                <w:b w:val="0"/>
                <w:bCs w:val="0"/>
                <w:i w:val="0"/>
                <w:iCs w:val="0"/>
                <w:smallCaps w:val="0"/>
                <w:color w:val="000000"/>
                <w:sz w:val="22"/>
                <w:szCs w:val="22"/>
                <w:bdr w:val="nil"/>
                <w:rtl w:val="0"/>
              </w:rPr>
              <w:t>Define the natural rate of unemployment and cyclical unemployment.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natural rate of unemployment refers to the amount of unemployment that the economy normally experiences. Cyclical unemployment refers to the year-to-year fluctuations in unemployment around its natural rate.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232. </w:t>
            </w:r>
            <w:r>
              <w:rPr>
                <w:rStyle w:val="DefaultParagraphFont"/>
                <w:rFonts w:ascii="Times New Roman" w:eastAsia="Times New Roman" w:hAnsi="Times New Roman" w:cs="Times New Roman"/>
                <w:b w:val="0"/>
                <w:bCs w:val="0"/>
                <w:i w:val="0"/>
                <w:iCs w:val="0"/>
                <w:smallCaps w:val="0"/>
                <w:color w:val="000000"/>
                <w:sz w:val="22"/>
                <w:szCs w:val="22"/>
                <w:bdr w:val="nil"/>
                <w:rtl w:val="0"/>
              </w:rPr>
              <w:t>How does the government measure the economy’s rate of unemployment?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69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unemployment rate is the percentage of the labor force that is unemployed.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233. </w:t>
            </w:r>
            <w:r>
              <w:rPr>
                <w:rStyle w:val="DefaultParagraphFont"/>
                <w:rFonts w:ascii="Times New Roman" w:eastAsia="Times New Roman" w:hAnsi="Times New Roman" w:cs="Times New Roman"/>
                <w:b w:val="0"/>
                <w:bCs w:val="0"/>
                <w:i w:val="0"/>
                <w:iCs w:val="0"/>
                <w:smallCaps w:val="0"/>
                <w:color w:val="000000"/>
                <w:sz w:val="22"/>
                <w:szCs w:val="22"/>
                <w:bdr w:val="nil"/>
                <w:rtl w:val="0"/>
              </w:rPr>
              <w:t>Compare the 2014 unemployment rates and labor-force participation rates of whites, blacks, adults of prime working age (ages 25-54), and teenagers (ages 16-19).</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 adults: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Adult white males have the highest labor-force participation rate.  The labor force participation rates of White and Black females are similar, but both are lower than that of Black males.  The unemployment rate of White males and White females are nearly the same. The unemployment rates for Black males and females are both much higher than for their White counterparts, but Black males have a higher unemployment rate than Black females.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 teenagers: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labor-force participation rates for teenagers are dramatically lower than the labor-force participation rates for adults, regardless of race or gender. Both White males and White females have higher labor force participation rates than their Black counterparts.  The unemployment rates for both Black males and Black females are higher than for their white counterparts.  The unemployment rate for males is higher than for females for both races.</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234. 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the labor-force participation trends for men and women since 1950.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labor-force participation rates for men have declined somewhat from about 90 to 70 percent, whereas the labor-force participation rates for women have increased dramatically from about 33 to almost 60 percent.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235. </w:t>
            </w:r>
            <w:r>
              <w:rPr>
                <w:rStyle w:val="DefaultParagraphFont"/>
                <w:rFonts w:ascii="Times New Roman" w:eastAsia="Times New Roman" w:hAnsi="Times New Roman" w:cs="Times New Roman"/>
                <w:b w:val="0"/>
                <w:bCs w:val="0"/>
                <w:i w:val="0"/>
                <w:iCs w:val="0"/>
                <w:smallCaps w:val="0"/>
                <w:color w:val="000000"/>
                <w:sz w:val="22"/>
                <w:szCs w:val="22"/>
                <w:bdr w:val="nil"/>
                <w:rtl w:val="0"/>
              </w:rPr>
              <w:t>What problems arise in interpreting unemployment data?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people move into and out of the labor force very often, unemployment statistics are difficult to interpret. Some people who are classified as unemployed may not, in fact, be trying very hard to find a job. Some people say they are unemployed when, in fact, they are being paid cash “under the table” to avoid taxes and/or to qualify for government benefits. Discouraged workers could reasonably be considered unemployed, yet they are categorized as out of the labor force.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236. </w:t>
            </w:r>
            <w:r>
              <w:rPr>
                <w:rStyle w:val="DefaultParagraphFont"/>
                <w:rFonts w:ascii="Times New Roman" w:eastAsia="Times New Roman" w:hAnsi="Times New Roman" w:cs="Times New Roman"/>
                <w:b w:val="0"/>
                <w:bCs w:val="0"/>
                <w:i w:val="0"/>
                <w:iCs w:val="0"/>
                <w:smallCaps w:val="0"/>
                <w:color w:val="000000"/>
                <w:sz w:val="22"/>
                <w:szCs w:val="22"/>
                <w:bdr w:val="nil"/>
                <w:rtl w:val="0"/>
              </w:rPr>
              <w:t>Almost half of all spells of unemployment end when the unemployed person 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32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leaves the labor force (or finds a job)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237. </w:t>
            </w:r>
            <w:r>
              <w:rPr>
                <w:rStyle w:val="DefaultParagraphFont"/>
                <w:rFonts w:ascii="Times New Roman" w:eastAsia="Times New Roman" w:hAnsi="Times New Roman" w:cs="Times New Roman"/>
                <w:b w:val="0"/>
                <w:bCs w:val="0"/>
                <w:i w:val="0"/>
                <w:iCs w:val="0"/>
                <w:smallCaps w:val="0"/>
                <w:color w:val="000000"/>
                <w:sz w:val="22"/>
                <w:szCs w:val="22"/>
                <w:bdr w:val="nil"/>
                <w:rtl w:val="0"/>
              </w:rPr>
              <w:t>How are discouraged workers counted in the unemployment 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discouraged workers are classified as out of the labor force, they are not counted in unemployment statistics.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238. 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how the following apparently contradictory statement can be true: Most spells of unemployment are short, and most unemployment observed at any given time is long-term.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Most people who become unemployed will soon find jobs. Yet most of the economy’s unemployment problem is attributable to the relatively few workers who are jobless for long periods of time.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239. </w:t>
            </w:r>
            <w:r>
              <w:rPr>
                <w:rStyle w:val="DefaultParagraphFont"/>
                <w:rFonts w:ascii="Times New Roman" w:eastAsia="Times New Roman" w:hAnsi="Times New Roman" w:cs="Times New Roman"/>
                <w:b w:val="0"/>
                <w:bCs w:val="0"/>
                <w:i w:val="0"/>
                <w:iCs w:val="0"/>
                <w:smallCaps w:val="0"/>
                <w:color w:val="000000"/>
                <w:sz w:val="22"/>
                <w:szCs w:val="22"/>
                <w:bdr w:val="nil"/>
                <w:rtl w:val="0"/>
              </w:rPr>
              <w:t>List the four ways to explain unemployment in the long run.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5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job search, minimum-wage laws, unions, and efficiency wages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240. </w:t>
            </w:r>
            <w:r>
              <w:rPr>
                <w:rStyle w:val="DefaultParagraphFont"/>
                <w:rFonts w:ascii="Times New Roman" w:eastAsia="Times New Roman" w:hAnsi="Times New Roman" w:cs="Times New Roman"/>
                <w:b w:val="0"/>
                <w:bCs w:val="0"/>
                <w:i w:val="0"/>
                <w:iCs w:val="0"/>
                <w:smallCaps w:val="0"/>
                <w:color w:val="000000"/>
                <w:sz w:val="22"/>
                <w:szCs w:val="22"/>
                <w:bdr w:val="nil"/>
                <w:rtl w:val="0"/>
              </w:rPr>
              <w:t>Write the formula for calculating the unemployment 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36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(number unemployed / labor force) x 100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241. </w:t>
            </w:r>
            <w:r>
              <w:rPr>
                <w:rStyle w:val="DefaultParagraphFont"/>
                <w:rFonts w:ascii="Times New Roman" w:eastAsia="Times New Roman" w:hAnsi="Times New Roman" w:cs="Times New Roman"/>
                <w:b w:val="0"/>
                <w:bCs w:val="0"/>
                <w:i w:val="0"/>
                <w:iCs w:val="0"/>
                <w:smallCaps w:val="0"/>
                <w:color w:val="000000"/>
                <w:sz w:val="22"/>
                <w:szCs w:val="22"/>
                <w:bdr w:val="nil"/>
                <w:rtl w:val="0"/>
              </w:rPr>
              <w:t>Write the formula for calculating the labor force participation 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33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(labor force / adult population) x 100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Table 28-6</w:t>
            </w:r>
            <w:r>
              <w:br/>
            </w:r>
            <w:r>
              <w:rPr>
                <w:rStyle w:val="DefaultParagraphFont"/>
                <w:rFonts w:ascii="Times New Roman" w:eastAsia="Times New Roman" w:hAnsi="Times New Roman" w:cs="Times New Roman"/>
                <w:b w:val="0"/>
                <w:bCs w:val="0"/>
                <w:i w:val="0"/>
                <w:iCs w:val="0"/>
                <w:smallCaps w:val="0"/>
                <w:color w:val="000000"/>
                <w:sz w:val="22"/>
                <w:szCs w:val="22"/>
                <w:bdr w:val="nil"/>
                <w:rtl w:val="0"/>
              </w:rPr>
              <w:t>The table below lists the number of people by labor force classification for the country of Shelbyville.</w:t>
            </w:r>
          </w:p>
          <w:tbl>
            <w:tblPr>
              <w:jc w:val="left"/>
              <w:tblBorders>
                <w:top w:val="nil"/>
                <w:left w:val="nil"/>
                <w:bottom w:val="nil"/>
                <w:right w:val="nil"/>
                <w:insideH w:val="nil"/>
                <w:insideV w:val="nil"/>
              </w:tblBorders>
              <w:tblCellMar>
                <w:top w:w="0" w:type="dxa"/>
                <w:left w:w="0" w:type="dxa"/>
                <w:bottom w:w="0" w:type="dxa"/>
                <w:right w:w="0" w:type="dxa"/>
              </w:tblCellMar>
            </w:tblPr>
            <w:tblGrid>
              <w:gridCol w:w="2662"/>
              <w:gridCol w:w="16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6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Employed</w:t>
                  </w:r>
                </w:p>
              </w:tc>
              <w:tc>
                <w:tcPr>
                  <w:tcW w:w="16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80 million</w:t>
                  </w:r>
                </w:p>
              </w:tc>
            </w:tr>
            <w:tr>
              <w:tblPrEx>
                <w:jc w:val="left"/>
                <w:tblCellMar>
                  <w:top w:w="0" w:type="dxa"/>
                  <w:left w:w="0" w:type="dxa"/>
                  <w:bottom w:w="0" w:type="dxa"/>
                  <w:right w:w="0" w:type="dxa"/>
                </w:tblCellMar>
              </w:tblPrEx>
              <w:trPr>
                <w:cantSplit w:val="0"/>
                <w:jc w:val="left"/>
              </w:trPr>
              <w:tc>
                <w:tcPr>
                  <w:tcW w:w="26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Unemployed</w:t>
                  </w:r>
                </w:p>
              </w:tc>
              <w:tc>
                <w:tcPr>
                  <w:tcW w:w="16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20 million</w:t>
                  </w:r>
                </w:p>
              </w:tc>
            </w:tr>
            <w:tr>
              <w:tblPrEx>
                <w:jc w:val="left"/>
                <w:tblCellMar>
                  <w:top w:w="0" w:type="dxa"/>
                  <w:left w:w="0" w:type="dxa"/>
                  <w:bottom w:w="0" w:type="dxa"/>
                  <w:right w:w="0" w:type="dxa"/>
                </w:tblCellMar>
              </w:tblPrEx>
              <w:trPr>
                <w:cantSplit w:val="0"/>
                <w:jc w:val="left"/>
              </w:trPr>
              <w:tc>
                <w:tcPr>
                  <w:tcW w:w="26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Not in the Labor Force</w:t>
                  </w:r>
                </w:p>
              </w:tc>
              <w:tc>
                <w:tcPr>
                  <w:tcW w:w="16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60 million</w:t>
                  </w:r>
                </w:p>
              </w:tc>
            </w:tr>
          </w:tbl>
          <w:p>
            <w:pPr>
              <w:rPr>
                <w:rStyle w:val="DefaultParagraphFont"/>
                <w:rFonts w:ascii="Times New Roman" w:eastAsia="Times New Roman" w:hAnsi="Times New Roman" w:cs="Times New Roman"/>
                <w:b w:val="0"/>
                <w:bCs w:val="0"/>
                <w:i w:val="0"/>
                <w:iCs w:val="0"/>
                <w:smallCaps w:val="0"/>
                <w:color w:val="000000"/>
                <w:sz w:val="22"/>
                <w:szCs w:val="22"/>
                <w:bdr w:val="nil"/>
                <w:rtl w:val="0"/>
              </w:rPr>
            </w:pP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242. </w:t>
            </w:r>
            <w:r>
              <w:rPr>
                <w:rStyle w:val="DefaultParagraphFont"/>
                <w:rFonts w:ascii="Times New Roman" w:eastAsia="Times New Roman" w:hAnsi="Times New Roman" w:cs="Times New Roman"/>
                <w:b/>
                <w:bCs/>
                <w:i w:val="0"/>
                <w:iCs w:val="0"/>
                <w:smallCaps w:val="0"/>
                <w:color w:val="000000"/>
                <w:sz w:val="22"/>
                <w:szCs w:val="22"/>
                <w:bdr w:val="nil"/>
                <w:rtl w:val="0"/>
              </w:rPr>
              <w:t>Refer to Table 28-6</w:t>
            </w:r>
            <w:r>
              <w:rPr>
                <w:rStyle w:val="DefaultParagraphFont"/>
                <w:rFonts w:ascii="Times New Roman" w:eastAsia="Times New Roman" w:hAnsi="Times New Roman" w:cs="Times New Roman"/>
                <w:b w:val="0"/>
                <w:bCs w:val="0"/>
                <w:i w:val="0"/>
                <w:iCs w:val="0"/>
                <w:smallCaps w:val="0"/>
                <w:color w:val="000000"/>
                <w:sz w:val="22"/>
                <w:szCs w:val="22"/>
                <w:bdr w:val="nil"/>
                <w:rtl w:val="0"/>
              </w:rPr>
              <w:t>. What is the size of the labor force, and the size of the adult population?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62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labor force is 100 million, and the adult population is 160 million.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243. </w:t>
            </w:r>
            <w:r>
              <w:rPr>
                <w:rStyle w:val="DefaultParagraphFont"/>
                <w:rFonts w:ascii="Times New Roman" w:eastAsia="Times New Roman" w:hAnsi="Times New Roman" w:cs="Times New Roman"/>
                <w:b/>
                <w:bCs/>
                <w:i w:val="0"/>
                <w:iCs w:val="0"/>
                <w:smallCaps w:val="0"/>
                <w:color w:val="000000"/>
                <w:sz w:val="22"/>
                <w:szCs w:val="22"/>
                <w:bdr w:val="nil"/>
                <w:rtl w:val="0"/>
              </w:rPr>
              <w:t>Refer to Table 28-6</w:t>
            </w:r>
            <w:r>
              <w:rPr>
                <w:rStyle w:val="DefaultParagraphFont"/>
                <w:rFonts w:ascii="Times New Roman" w:eastAsia="Times New Roman" w:hAnsi="Times New Roman" w:cs="Times New Roman"/>
                <w:b w:val="0"/>
                <w:bCs w:val="0"/>
                <w:i w:val="0"/>
                <w:iCs w:val="0"/>
                <w:smallCaps w:val="0"/>
                <w:color w:val="000000"/>
                <w:sz w:val="22"/>
                <w:szCs w:val="22"/>
                <w:bdr w:val="nil"/>
                <w:rtl w:val="0"/>
              </w:rPr>
              <w:t>. What is the unemployment 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244. </w:t>
            </w:r>
            <w:r>
              <w:rPr>
                <w:rStyle w:val="DefaultParagraphFont"/>
                <w:rFonts w:ascii="Times New Roman" w:eastAsia="Times New Roman" w:hAnsi="Times New Roman" w:cs="Times New Roman"/>
                <w:b/>
                <w:bCs/>
                <w:i w:val="0"/>
                <w:iCs w:val="0"/>
                <w:smallCaps w:val="0"/>
                <w:color w:val="000000"/>
                <w:sz w:val="22"/>
                <w:szCs w:val="22"/>
                <w:bdr w:val="nil"/>
                <w:rtl w:val="0"/>
              </w:rPr>
              <w:t>Refer to Table 28-6</w:t>
            </w:r>
            <w:r>
              <w:rPr>
                <w:rStyle w:val="DefaultParagraphFont"/>
                <w:rFonts w:ascii="Times New Roman" w:eastAsia="Times New Roman" w:hAnsi="Times New Roman" w:cs="Times New Roman"/>
                <w:b w:val="0"/>
                <w:bCs w:val="0"/>
                <w:i w:val="0"/>
                <w:iCs w:val="0"/>
                <w:smallCaps w:val="0"/>
                <w:color w:val="000000"/>
                <w:sz w:val="22"/>
                <w:szCs w:val="22"/>
                <w:bdr w:val="nil"/>
                <w:rtl w:val="0"/>
              </w:rPr>
              <w:t>. What is the labor force participation 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6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62.5%.</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245. </w:t>
            </w:r>
            <w:r>
              <w:rPr>
                <w:rStyle w:val="DefaultParagraphFont"/>
                <w:rFonts w:ascii="Times New Roman" w:eastAsia="Times New Roman" w:hAnsi="Times New Roman" w:cs="Times New Roman"/>
                <w:b w:val="0"/>
                <w:bCs w:val="0"/>
                <w:i w:val="0"/>
                <w:iCs w:val="0"/>
                <w:smallCaps w:val="0"/>
                <w:color w:val="000000"/>
                <w:sz w:val="22"/>
                <w:szCs w:val="22"/>
                <w:bdr w:val="nil"/>
                <w:rtl w:val="0"/>
              </w:rPr>
              <w:t>The adult non-institutionalized population in the town of Bedrock is 75 thousand. Within Bedrock, 5 thousand are unemployed, and 40 thousand are employed. Calculate the number of people not in the labor force.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0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thousand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246. 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town of Gotham the adult population is 560 thousand, the number unemployed is 25 thousand, and 185 thousand are not in the labor force. Calculate the unemployment 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Table 28-7</w:t>
            </w:r>
            <w:r>
              <w:br/>
            </w:r>
            <w:r>
              <w:rPr>
                <w:rStyle w:val="DefaultParagraphFont"/>
                <w:rFonts w:ascii="Times New Roman" w:eastAsia="Times New Roman" w:hAnsi="Times New Roman" w:cs="Times New Roman"/>
                <w:b w:val="0"/>
                <w:bCs w:val="0"/>
                <w:i w:val="0"/>
                <w:iCs w:val="0"/>
                <w:smallCaps w:val="0"/>
                <w:color w:val="000000"/>
                <w:sz w:val="22"/>
                <w:szCs w:val="22"/>
                <w:bdr w:val="nil"/>
                <w:rtl w:val="0"/>
              </w:rPr>
              <w:t>The table below lists the number of people by labor force classification for the country of Springfield.</w:t>
            </w:r>
          </w:p>
          <w:tbl>
            <w:tblPr>
              <w:jc w:val="left"/>
              <w:tblBorders>
                <w:top w:val="nil"/>
                <w:left w:val="nil"/>
                <w:bottom w:val="nil"/>
                <w:right w:val="nil"/>
                <w:insideH w:val="nil"/>
                <w:insideV w:val="nil"/>
              </w:tblBorders>
              <w:tblCellMar>
                <w:top w:w="0" w:type="dxa"/>
                <w:left w:w="0" w:type="dxa"/>
                <w:bottom w:w="0" w:type="dxa"/>
                <w:right w:w="0" w:type="dxa"/>
              </w:tblCellMar>
            </w:tblPr>
            <w:tblGrid>
              <w:gridCol w:w="2753"/>
              <w:gridCol w:w="15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7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Employed</w:t>
                  </w:r>
                </w:p>
              </w:tc>
              <w:tc>
                <w:tcPr>
                  <w:tcW w:w="15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78 million</w:t>
                  </w:r>
                </w:p>
              </w:tc>
            </w:tr>
            <w:tr>
              <w:tblPrEx>
                <w:jc w:val="left"/>
                <w:tblCellMar>
                  <w:top w:w="0" w:type="dxa"/>
                  <w:left w:w="0" w:type="dxa"/>
                  <w:bottom w:w="0" w:type="dxa"/>
                  <w:right w:w="0" w:type="dxa"/>
                </w:tblCellMar>
              </w:tblPrEx>
              <w:trPr>
                <w:cantSplit w:val="0"/>
                <w:jc w:val="left"/>
              </w:trPr>
              <w:tc>
                <w:tcPr>
                  <w:tcW w:w="27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Part-time employed</w:t>
                  </w:r>
                </w:p>
              </w:tc>
              <w:tc>
                <w:tcPr>
                  <w:tcW w:w="15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22 million</w:t>
                  </w:r>
                </w:p>
              </w:tc>
            </w:tr>
            <w:tr>
              <w:tblPrEx>
                <w:jc w:val="left"/>
                <w:tblCellMar>
                  <w:top w:w="0" w:type="dxa"/>
                  <w:left w:w="0" w:type="dxa"/>
                  <w:bottom w:w="0" w:type="dxa"/>
                  <w:right w:w="0" w:type="dxa"/>
                </w:tblCellMar>
              </w:tblPrEx>
              <w:trPr>
                <w:cantSplit w:val="0"/>
                <w:jc w:val="left"/>
              </w:trPr>
              <w:tc>
                <w:tcPr>
                  <w:tcW w:w="27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Unemployed</w:t>
                  </w:r>
                </w:p>
              </w:tc>
              <w:tc>
                <w:tcPr>
                  <w:tcW w:w="15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12 million</w:t>
                  </w:r>
                </w:p>
              </w:tc>
            </w:tr>
            <w:tr>
              <w:tblPrEx>
                <w:jc w:val="left"/>
                <w:tblCellMar>
                  <w:top w:w="0" w:type="dxa"/>
                  <w:left w:w="0" w:type="dxa"/>
                  <w:bottom w:w="0" w:type="dxa"/>
                  <w:right w:w="0" w:type="dxa"/>
                </w:tblCellMar>
              </w:tblPrEx>
              <w:trPr>
                <w:cantSplit w:val="0"/>
                <w:jc w:val="left"/>
              </w:trPr>
              <w:tc>
                <w:tcPr>
                  <w:tcW w:w="27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Marginally attached</w:t>
                  </w:r>
                </w:p>
              </w:tc>
              <w:tc>
                <w:tcPr>
                  <w:tcW w:w="15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 million</w:t>
                  </w:r>
                </w:p>
              </w:tc>
            </w:tr>
            <w:tr>
              <w:tblPrEx>
                <w:jc w:val="left"/>
                <w:tblCellMar>
                  <w:top w:w="0" w:type="dxa"/>
                  <w:left w:w="0" w:type="dxa"/>
                  <w:bottom w:w="0" w:type="dxa"/>
                  <w:right w:w="0" w:type="dxa"/>
                </w:tblCellMar>
              </w:tblPrEx>
              <w:trPr>
                <w:cantSplit w:val="0"/>
                <w:jc w:val="left"/>
              </w:trPr>
              <w:tc>
                <w:tcPr>
                  <w:tcW w:w="27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Not in the Labor Force</w:t>
                  </w:r>
                </w:p>
              </w:tc>
              <w:tc>
                <w:tcPr>
                  <w:tcW w:w="15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30 million</w:t>
                  </w:r>
                </w:p>
              </w:tc>
            </w:tr>
            <w:tr>
              <w:tblPrEx>
                <w:jc w:val="left"/>
                <w:tblCellMar>
                  <w:top w:w="0" w:type="dxa"/>
                  <w:left w:w="0" w:type="dxa"/>
                  <w:bottom w:w="0" w:type="dxa"/>
                  <w:right w:w="0" w:type="dxa"/>
                </w:tblCellMar>
              </w:tblPrEx>
              <w:trPr>
                <w:cantSplit w:val="0"/>
                <w:jc w:val="left"/>
              </w:trPr>
              <w:tc>
                <w:tcPr>
                  <w:tcW w:w="27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Discouraged</w:t>
                  </w:r>
                </w:p>
              </w:tc>
              <w:tc>
                <w:tcPr>
                  <w:tcW w:w="15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 million</w:t>
                  </w:r>
                </w:p>
              </w:tc>
            </w:tr>
          </w:tbl>
          <w:p>
            <w:pPr>
              <w:rPr>
                <w:rStyle w:val="DefaultParagraphFont"/>
                <w:rFonts w:ascii="Times New Roman" w:eastAsia="Times New Roman" w:hAnsi="Times New Roman" w:cs="Times New Roman"/>
                <w:b w:val="0"/>
                <w:bCs w:val="0"/>
                <w:i w:val="0"/>
                <w:iCs w:val="0"/>
                <w:smallCaps w:val="0"/>
                <w:color w:val="000000"/>
                <w:sz w:val="22"/>
                <w:szCs w:val="22"/>
                <w:bdr w:val="nil"/>
                <w:rtl w:val="0"/>
              </w:rPr>
            </w:pP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247. </w:t>
            </w:r>
            <w:r>
              <w:rPr>
                <w:rStyle w:val="DefaultParagraphFont"/>
                <w:rFonts w:ascii="Times New Roman" w:eastAsia="Times New Roman" w:hAnsi="Times New Roman" w:cs="Times New Roman"/>
                <w:b/>
                <w:bCs/>
                <w:i w:val="0"/>
                <w:iCs w:val="0"/>
                <w:smallCaps w:val="0"/>
                <w:color w:val="000000"/>
                <w:sz w:val="22"/>
                <w:szCs w:val="22"/>
                <w:bdr w:val="nil"/>
                <w:rtl w:val="0"/>
              </w:rPr>
              <w:t>Refer to Table 28-7</w:t>
            </w:r>
            <w:r>
              <w:rPr>
                <w:rStyle w:val="DefaultParagraphFont"/>
                <w:rFonts w:ascii="Times New Roman" w:eastAsia="Times New Roman" w:hAnsi="Times New Roman" w:cs="Times New Roman"/>
                <w:b w:val="0"/>
                <w:bCs w:val="0"/>
                <w:i w:val="0"/>
                <w:iCs w:val="0"/>
                <w:smallCaps w:val="0"/>
                <w:color w:val="000000"/>
                <w:sz w:val="22"/>
                <w:szCs w:val="22"/>
                <w:bdr w:val="nil"/>
                <w:rtl w:val="0"/>
              </w:rPr>
              <w:t>. Calculate the number in the labor force, and the unemployment 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9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labor force is 90 million, and the unemployment rate is 13.3%.</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248. </w:t>
            </w:r>
            <w:r>
              <w:rPr>
                <w:rStyle w:val="DefaultParagraphFont"/>
                <w:rFonts w:ascii="Times New Roman" w:eastAsia="Times New Roman" w:hAnsi="Times New Roman" w:cs="Times New Roman"/>
                <w:b/>
                <w:bCs/>
                <w:i w:val="0"/>
                <w:iCs w:val="0"/>
                <w:smallCaps w:val="0"/>
                <w:color w:val="000000"/>
                <w:sz w:val="22"/>
                <w:szCs w:val="22"/>
                <w:bdr w:val="nil"/>
                <w:rtl w:val="0"/>
              </w:rPr>
              <w:t>Refer to Table 28-7</w:t>
            </w:r>
            <w:r>
              <w:rPr>
                <w:rStyle w:val="DefaultParagraphFont"/>
                <w:rFonts w:ascii="Times New Roman" w:eastAsia="Times New Roman" w:hAnsi="Times New Roman" w:cs="Times New Roman"/>
                <w:b w:val="0"/>
                <w:bCs w:val="0"/>
                <w:i w:val="0"/>
                <w:iCs w:val="0"/>
                <w:smallCaps w:val="0"/>
                <w:color w:val="000000"/>
                <w:sz w:val="22"/>
                <w:szCs w:val="22"/>
                <w:bdr w:val="nil"/>
                <w:rtl w:val="0"/>
              </w:rPr>
              <w:t>. Calculate the number in the adult population, and the labor force participation 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1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adult population is 120 million, and the labor force participation rate is 75%.</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249. </w:t>
            </w:r>
            <w:r>
              <w:rPr>
                <w:rStyle w:val="DefaultParagraphFont"/>
                <w:rFonts w:ascii="Times New Roman" w:eastAsia="Times New Roman" w:hAnsi="Times New Roman" w:cs="Times New Roman"/>
                <w:b/>
                <w:bCs/>
                <w:i w:val="0"/>
                <w:iCs w:val="0"/>
                <w:smallCaps w:val="0"/>
                <w:color w:val="000000"/>
                <w:sz w:val="22"/>
                <w:szCs w:val="22"/>
                <w:bdr w:val="nil"/>
                <w:rtl w:val="0"/>
              </w:rPr>
              <w:t>Refer to Table 28-7</w:t>
            </w:r>
            <w:r>
              <w:rPr>
                <w:rStyle w:val="DefaultParagraphFont"/>
                <w:rFonts w:ascii="Times New Roman" w:eastAsia="Times New Roman" w:hAnsi="Times New Roman" w:cs="Times New Roman"/>
                <w:b w:val="0"/>
                <w:bCs w:val="0"/>
                <w:i w:val="0"/>
                <w:iCs w:val="0"/>
                <w:smallCaps w:val="0"/>
                <w:color w:val="000000"/>
                <w:sz w:val="22"/>
                <w:szCs w:val="22"/>
                <w:bdr w:val="nil"/>
                <w:rtl w:val="0"/>
              </w:rPr>
              <w:t>. Calculate the U-4 unemployment 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250. </w:t>
            </w:r>
            <w:r>
              <w:rPr>
                <w:rStyle w:val="DefaultParagraphFont"/>
                <w:rFonts w:ascii="Times New Roman" w:eastAsia="Times New Roman" w:hAnsi="Times New Roman" w:cs="Times New Roman"/>
                <w:b/>
                <w:bCs/>
                <w:i w:val="0"/>
                <w:iCs w:val="0"/>
                <w:smallCaps w:val="0"/>
                <w:color w:val="000000"/>
                <w:sz w:val="22"/>
                <w:szCs w:val="22"/>
                <w:bdr w:val="nil"/>
                <w:rtl w:val="0"/>
              </w:rPr>
              <w:t>Refer to Table 28-7</w:t>
            </w:r>
            <w:r>
              <w:rPr>
                <w:rStyle w:val="DefaultParagraphFont"/>
                <w:rFonts w:ascii="Times New Roman" w:eastAsia="Times New Roman" w:hAnsi="Times New Roman" w:cs="Times New Roman"/>
                <w:b w:val="0"/>
                <w:bCs w:val="0"/>
                <w:i w:val="0"/>
                <w:iCs w:val="0"/>
                <w:smallCaps w:val="0"/>
                <w:color w:val="000000"/>
                <w:sz w:val="22"/>
                <w:szCs w:val="22"/>
                <w:bdr w:val="nil"/>
                <w:rtl w:val="0"/>
              </w:rPr>
              <w:t>. Calculate the U-5 unemployment 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251. </w:t>
            </w:r>
            <w:r>
              <w:rPr>
                <w:rStyle w:val="DefaultParagraphFont"/>
                <w:rFonts w:ascii="Times New Roman" w:eastAsia="Times New Roman" w:hAnsi="Times New Roman" w:cs="Times New Roman"/>
                <w:b w:val="0"/>
                <w:bCs w:val="0"/>
                <w:i w:val="0"/>
                <w:iCs w:val="0"/>
                <w:smallCaps w:val="0"/>
                <w:color w:val="000000"/>
                <w:sz w:val="22"/>
                <w:szCs w:val="22"/>
                <w:bdr w:val="nil"/>
                <w:rtl w:val="0"/>
              </w:rPr>
              <w:t>Provide a definition of the natural rate of unemployment.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2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amount of unemployment that the economy normally experiences (about 5%).</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805"/>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Figure 28-2</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position w:val="-19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 line graph with two lines, A and B, showing the percent of the labor force that is unemployed over time. Line B is relatively flat over time, whereas line A has more fluctuations from year to year." style="height:203pt;width:440pt">
                  <v:imagedata r:id="rId4" o:title=""/>
                </v:shape>
              </w:pict>
            </w:r>
          </w:p>
          <w:p>
            <w:pPr>
              <w:pStyle w:val="p"/>
              <w:bidi w:val="0"/>
              <w:spacing w:before="0" w:beforeAutospacing="0" w:after="0" w:afterAutospacing="0"/>
              <w:jc w:val="left"/>
            </w:pP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252. </w:t>
            </w:r>
            <w:r>
              <w:rPr>
                <w:rStyle w:val="DefaultParagraphFont"/>
                <w:rFonts w:ascii="Times New Roman" w:eastAsia="Times New Roman" w:hAnsi="Times New Roman" w:cs="Times New Roman"/>
                <w:b/>
                <w:bCs/>
                <w:i w:val="0"/>
                <w:iCs w:val="0"/>
                <w:smallCaps w:val="0"/>
                <w:color w:val="000000"/>
                <w:sz w:val="22"/>
                <w:szCs w:val="22"/>
                <w:bdr w:val="nil"/>
                <w:rtl w:val="0"/>
              </w:rPr>
              <w:t>Refer to Figure 28-2</w:t>
            </w:r>
            <w:r>
              <w:rPr>
                <w:rStyle w:val="DefaultParagraphFont"/>
                <w:rFonts w:ascii="Times New Roman" w:eastAsia="Times New Roman" w:hAnsi="Times New Roman" w:cs="Times New Roman"/>
                <w:b w:val="0"/>
                <w:bCs w:val="0"/>
                <w:i w:val="0"/>
                <w:iCs w:val="0"/>
                <w:smallCaps w:val="0"/>
                <w:color w:val="000000"/>
                <w:sz w:val="22"/>
                <w:szCs w:val="22"/>
                <w:bdr w:val="nil"/>
                <w:rtl w:val="0"/>
              </w:rPr>
              <w:t>. What type of unemployment is measured by the differences between lines A and B?</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20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cyclical unemployment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253. </w:t>
            </w:r>
            <w:r>
              <w:rPr>
                <w:rStyle w:val="DefaultParagraphFont"/>
                <w:rFonts w:ascii="Times New Roman" w:eastAsia="Times New Roman" w:hAnsi="Times New Roman" w:cs="Times New Roman"/>
                <w:b w:val="0"/>
                <w:bCs w:val="0"/>
                <w:i w:val="0"/>
                <w:iCs w:val="0"/>
                <w:smallCaps w:val="0"/>
                <w:color w:val="000000"/>
                <w:sz w:val="22"/>
                <w:szCs w:val="22"/>
                <w:bdr w:val="nil"/>
                <w:rtl w:val="0"/>
              </w:rPr>
              <w:t>In terms of duration, how does cyclical unemployment differ from structural unemployment?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68"/>
              <w:gridCol w:w="75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Cyclical unemployment is short-term in nature, while structural unemployment is long-term.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254. </w:t>
            </w:r>
            <w:r>
              <w:rPr>
                <w:rStyle w:val="DefaultParagraphFont"/>
                <w:rFonts w:ascii="Times New Roman" w:eastAsia="Times New Roman" w:hAnsi="Times New Roman" w:cs="Times New Roman"/>
                <w:b w:val="0"/>
                <w:bCs w:val="0"/>
                <w:i w:val="0"/>
                <w:iCs w:val="0"/>
                <w:smallCaps w:val="0"/>
                <w:color w:val="000000"/>
                <w:sz w:val="22"/>
                <w:szCs w:val="22"/>
                <w:bdr w:val="nil"/>
                <w:rtl w:val="0"/>
              </w:rPr>
              <w:t>Minimum wage laws, labor unions, and efficiency wages all generate unemployment by what common mechanism?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36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Wages being above the equilibrium level.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255. </w:t>
            </w:r>
            <w:r>
              <w:rPr>
                <w:rStyle w:val="DefaultParagraphFont"/>
                <w:rFonts w:ascii="Times New Roman" w:eastAsia="Times New Roman" w:hAnsi="Times New Roman" w:cs="Times New Roman"/>
                <w:b w:val="0"/>
                <w:bCs w:val="0"/>
                <w:i w:val="0"/>
                <w:iCs w:val="0"/>
                <w:smallCaps w:val="0"/>
                <w:color w:val="000000"/>
                <w:sz w:val="22"/>
                <w:szCs w:val="22"/>
                <w:bdr w:val="nil"/>
                <w:rtl w:val="0"/>
              </w:rPr>
              <w:t>Give a few examples of how sectoral shifts temporarily cause unemployment.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Examples should focus on sectors of the economy and/or regions. If people prefer iPods to Sanyo MP-3 players, Apple could hire employees while Sanyo could lay off workers. If medical researchers discover that people who eat lots of peanut butter have lower incidents of heart disease, employment in the peanut-growing South may increase while employment in California’s almond industry may decrease.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256. </w:t>
            </w:r>
            <w:r>
              <w:rPr>
                <w:rStyle w:val="DefaultParagraphFont"/>
                <w:rFonts w:ascii="Times New Roman" w:eastAsia="Times New Roman" w:hAnsi="Times New Roman" w:cs="Times New Roman"/>
                <w:b w:val="0"/>
                <w:bCs w:val="0"/>
                <w:i w:val="0"/>
                <w:iCs w:val="0"/>
                <w:smallCaps w:val="0"/>
                <w:color w:val="000000"/>
                <w:sz w:val="22"/>
                <w:szCs w:val="22"/>
                <w:bdr w:val="nil"/>
                <w:rtl w:val="0"/>
              </w:rPr>
              <w:t>The Internet may reduce frictional unemployment because it 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reduces the search costs to match workers with jobs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257. </w:t>
            </w:r>
            <w:r>
              <w:rPr>
                <w:rStyle w:val="DefaultParagraphFont"/>
                <w:rFonts w:ascii="Times New Roman" w:eastAsia="Times New Roman" w:hAnsi="Times New Roman" w:cs="Times New Roman"/>
                <w:b w:val="0"/>
                <w:bCs w:val="0"/>
                <w:i w:val="0"/>
                <w:iCs w:val="0"/>
                <w:smallCaps w:val="0"/>
                <w:color w:val="000000"/>
                <w:sz w:val="22"/>
                <w:szCs w:val="22"/>
                <w:bdr w:val="nil"/>
                <w:rtl w:val="0"/>
              </w:rPr>
              <w:t>Unemployment insurance __________ the amount of unemployment.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8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258. </w:t>
            </w:r>
            <w:r>
              <w:rPr>
                <w:rStyle w:val="DefaultParagraphFont"/>
                <w:rFonts w:ascii="Times New Roman" w:eastAsia="Times New Roman" w:hAnsi="Times New Roman" w:cs="Times New Roman"/>
                <w:b w:val="0"/>
                <w:bCs w:val="0"/>
                <w:i w:val="0"/>
                <w:iCs w:val="0"/>
                <w:smallCaps w:val="0"/>
                <w:color w:val="000000"/>
                <w:sz w:val="22"/>
                <w:szCs w:val="22"/>
                <w:bdr w:val="nil"/>
                <w:rtl w:val="0"/>
              </w:rPr>
              <w:t>Briefly summarize the advantages and disadvantages of unemployment insurance.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main advantage is that unemployment insurance reduces the hardship of losing a job. The main disadvantage is that unemployment insurance increases the amount of unemployment because it reduces the incentives to search for a new job.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259. </w:t>
            </w:r>
            <w:r>
              <w:rPr>
                <w:rStyle w:val="DefaultParagraphFont"/>
                <w:rFonts w:ascii="Times New Roman" w:eastAsia="Times New Roman" w:hAnsi="Times New Roman" w:cs="Times New Roman"/>
                <w:b w:val="0"/>
                <w:bCs w:val="0"/>
                <w:i w:val="0"/>
                <w:iCs w:val="0"/>
                <w:smallCaps w:val="0"/>
                <w:color w:val="000000"/>
                <w:sz w:val="22"/>
                <w:szCs w:val="22"/>
                <w:bdr w:val="nil"/>
                <w:rtl w:val="0"/>
              </w:rPr>
              <w:t>Ignoring the differences across states, explain the benefit provided to the typical worker in the United States from unemployment insurance.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0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Worker receives 50% of their former wage for 26 weeks.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260. </w:t>
            </w:r>
            <w:r>
              <w:rPr>
                <w:rStyle w:val="DefaultParagraphFont"/>
                <w:rFonts w:ascii="Times New Roman" w:eastAsia="Times New Roman" w:hAnsi="Times New Roman" w:cs="Times New Roman"/>
                <w:b w:val="0"/>
                <w:bCs w:val="0"/>
                <w:i w:val="0"/>
                <w:iCs w:val="0"/>
                <w:smallCaps w:val="0"/>
                <w:color w:val="000000"/>
                <w:sz w:val="22"/>
                <w:szCs w:val="22"/>
                <w:bdr w:val="nil"/>
                <w:rtl w:val="0"/>
              </w:rPr>
              <w:t>List a few of the characteristics of workers who typically earn at or below the minimum wage.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teenagers, the least skilled members of the labor force, the least experienced members of the labor force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261. </w:t>
            </w:r>
            <w:r>
              <w:rPr>
                <w:rStyle w:val="DefaultParagraphFont"/>
                <w:rFonts w:ascii="Times New Roman" w:eastAsia="Times New Roman" w:hAnsi="Times New Roman" w:cs="Times New Roman"/>
                <w:b w:val="0"/>
                <w:bCs w:val="0"/>
                <w:i w:val="0"/>
                <w:iCs w:val="0"/>
                <w:smallCaps w:val="0"/>
                <w:color w:val="000000"/>
                <w:sz w:val="22"/>
                <w:szCs w:val="22"/>
                <w:bdr w:val="nil"/>
                <w:rtl w:val="0"/>
              </w:rPr>
              <w:t>Briefly compare the structural unemployment that arises from minimum-wage laws to the frictional unemployment that arises from the process of job search.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Minimum-wage laws create unemployment because the quantity of labor supplied at the minimum wage exceeds the quantity demanded. Thus, unemployed workers are waiting for jobs to open up. Frictional unemployment arises because even when there are jobs available, the matching process takes some time.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Figure 28-3</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position w:val="-288"/>
              </w:rPr>
              <w:pict>
                <v:shape id="_x0000_i1027" type="#_x0000_t75" alt="A graph of a labor market showing quantity of labor on the horizontal axis and wage on the vertical axis. The horizontal axis is labeled in increments of 15, and the vertical axis is labeled in increments of 25. Demand is a downward-sloping straight line passing through the points (15,125), (20, 100), (25, 75), (30, 50), and (35, 25). Supply is an upward-sloping straight line passing through the points (15, 25), (20, 50), (25, 75), (30, 100), and (35, 125)." style="height:300pt;width:336pt">
                  <v:imagedata r:id="rId5" o:title=""/>
                </v:shape>
              </w:pict>
            </w:r>
          </w:p>
          <w:p>
            <w:pPr>
              <w:pStyle w:val="p"/>
              <w:bidi w:val="0"/>
              <w:spacing w:before="0" w:beforeAutospacing="0" w:after="0" w:afterAutospacing="0"/>
              <w:jc w:val="left"/>
            </w:pP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262. </w:t>
            </w:r>
            <w:r>
              <w:rPr>
                <w:rStyle w:val="DefaultParagraphFont"/>
                <w:rFonts w:ascii="Times New Roman" w:eastAsia="Times New Roman" w:hAnsi="Times New Roman" w:cs="Times New Roman"/>
                <w:b/>
                <w:bCs/>
                <w:i w:val="0"/>
                <w:iCs w:val="0"/>
                <w:smallCaps w:val="0"/>
                <w:color w:val="000000"/>
                <w:sz w:val="22"/>
                <w:szCs w:val="22"/>
                <w:bdr w:val="nil"/>
                <w:rtl w:val="0"/>
              </w:rPr>
              <w:t>Refer to Figure 28-3</w:t>
            </w:r>
            <w:r>
              <w:rPr>
                <w:rStyle w:val="DefaultParagraphFont"/>
                <w:rFonts w:ascii="Times New Roman" w:eastAsia="Times New Roman" w:hAnsi="Times New Roman" w:cs="Times New Roman"/>
                <w:b w:val="0"/>
                <w:bCs w:val="0"/>
                <w:i w:val="0"/>
                <w:iCs w:val="0"/>
                <w:smallCaps w:val="0"/>
                <w:color w:val="000000"/>
                <w:sz w:val="22"/>
                <w:szCs w:val="22"/>
                <w:bdr w:val="nil"/>
                <w:rtl w:val="0"/>
              </w:rPr>
              <w:t>. If the minimum wage is set at $100, how many will be unemployed?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2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263. </w:t>
            </w:r>
            <w:r>
              <w:rPr>
                <w:rStyle w:val="DefaultParagraphFont"/>
                <w:rFonts w:ascii="Times New Roman" w:eastAsia="Times New Roman" w:hAnsi="Times New Roman" w:cs="Times New Roman"/>
                <w:b/>
                <w:bCs/>
                <w:i w:val="0"/>
                <w:iCs w:val="0"/>
                <w:smallCaps w:val="0"/>
                <w:color w:val="000000"/>
                <w:sz w:val="22"/>
                <w:szCs w:val="22"/>
                <w:bdr w:val="nil"/>
                <w:rtl w:val="0"/>
              </w:rPr>
              <w:t>Refer to Figure 28-3</w:t>
            </w:r>
            <w:r>
              <w:rPr>
                <w:rStyle w:val="DefaultParagraphFont"/>
                <w:rFonts w:ascii="Times New Roman" w:eastAsia="Times New Roman" w:hAnsi="Times New Roman" w:cs="Times New Roman"/>
                <w:b w:val="0"/>
                <w:bCs w:val="0"/>
                <w:i w:val="0"/>
                <w:iCs w:val="0"/>
                <w:smallCaps w:val="0"/>
                <w:color w:val="000000"/>
                <w:sz w:val="22"/>
                <w:szCs w:val="22"/>
                <w:bdr w:val="nil"/>
                <w:rtl w:val="0"/>
              </w:rPr>
              <w:t>. If the minimum wage increases from $100 to $125, how many additional workers will be unemployed?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2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264. </w:t>
            </w:r>
            <w:r>
              <w:rPr>
                <w:rStyle w:val="DefaultParagraphFont"/>
                <w:rFonts w:ascii="Times New Roman" w:eastAsia="Times New Roman" w:hAnsi="Times New Roman" w:cs="Times New Roman"/>
                <w:b/>
                <w:bCs/>
                <w:i w:val="0"/>
                <w:iCs w:val="0"/>
                <w:smallCaps w:val="0"/>
                <w:color w:val="000000"/>
                <w:sz w:val="22"/>
                <w:szCs w:val="22"/>
                <w:bdr w:val="nil"/>
                <w:rtl w:val="0"/>
              </w:rPr>
              <w:t>Refer to Figure 28-3</w:t>
            </w:r>
            <w:r>
              <w:rPr>
                <w:rStyle w:val="DefaultParagraphFont"/>
                <w:rFonts w:ascii="Times New Roman" w:eastAsia="Times New Roman" w:hAnsi="Times New Roman" w:cs="Times New Roman"/>
                <w:b w:val="0"/>
                <w:bCs w:val="0"/>
                <w:i w:val="0"/>
                <w:iCs w:val="0"/>
                <w:smallCaps w:val="0"/>
                <w:color w:val="000000"/>
                <w:sz w:val="22"/>
                <w:szCs w:val="22"/>
                <w:bdr w:val="nil"/>
                <w:rtl w:val="0"/>
              </w:rPr>
              <w:t>. If the minimum wage is equal to $125, what is the quantity of labor supplied, the quantity of labor demanded, and number unemployed?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61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Labor supplied is 35, labor demanded is 15, and unemployment is 20.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265. </w:t>
            </w:r>
            <w:r>
              <w:rPr>
                <w:rStyle w:val="DefaultParagraphFont"/>
                <w:rFonts w:ascii="Times New Roman" w:eastAsia="Times New Roman" w:hAnsi="Times New Roman" w:cs="Times New Roman"/>
                <w:b/>
                <w:bCs/>
                <w:i w:val="0"/>
                <w:iCs w:val="0"/>
                <w:smallCaps w:val="0"/>
                <w:color w:val="000000"/>
                <w:sz w:val="22"/>
                <w:szCs w:val="22"/>
                <w:bdr w:val="nil"/>
                <w:rtl w:val="0"/>
              </w:rPr>
              <w:t>Refer to Figure 28-3</w:t>
            </w:r>
            <w:r>
              <w:rPr>
                <w:rStyle w:val="DefaultParagraphFont"/>
                <w:rFonts w:ascii="Times New Roman" w:eastAsia="Times New Roman" w:hAnsi="Times New Roman" w:cs="Times New Roman"/>
                <w:b w:val="0"/>
                <w:bCs w:val="0"/>
                <w:i w:val="0"/>
                <w:iCs w:val="0"/>
                <w:smallCaps w:val="0"/>
                <w:color w:val="000000"/>
                <w:sz w:val="22"/>
                <w:szCs w:val="22"/>
                <w:bdr w:val="nil"/>
                <w:rtl w:val="0"/>
              </w:rPr>
              <w:t>. Without a minimum wage, what is the equilibrium level of employment? Explain what happens to the level of employment if the minimum wage is equal to $125.</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Without a minimum wage, employment is 25. With a minimum wage, employment falls by 10 to a level of 15.</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266. </w:t>
            </w:r>
            <w:r>
              <w:rPr>
                <w:rStyle w:val="DefaultParagraphFont"/>
                <w:rFonts w:ascii="Times New Roman" w:eastAsia="Times New Roman" w:hAnsi="Times New Roman" w:cs="Times New Roman"/>
                <w:b/>
                <w:bCs/>
                <w:i w:val="0"/>
                <w:iCs w:val="0"/>
                <w:smallCaps w:val="0"/>
                <w:color w:val="000000"/>
                <w:sz w:val="22"/>
                <w:szCs w:val="22"/>
                <w:bdr w:val="nil"/>
                <w:rtl w:val="0"/>
              </w:rPr>
              <w:t>Refer to Figure 28-3</w:t>
            </w:r>
            <w:r>
              <w:rPr>
                <w:rStyle w:val="DefaultParagraphFont"/>
                <w:rFonts w:ascii="Times New Roman" w:eastAsia="Times New Roman" w:hAnsi="Times New Roman" w:cs="Times New Roman"/>
                <w:b w:val="0"/>
                <w:bCs w:val="0"/>
                <w:i w:val="0"/>
                <w:iCs w:val="0"/>
                <w:smallCaps w:val="0"/>
                <w:color w:val="000000"/>
                <w:sz w:val="22"/>
                <w:szCs w:val="22"/>
                <w:bdr w:val="nil"/>
                <w:rtl w:val="0"/>
              </w:rPr>
              <w:t>. At a minimum wage of $125, how much is the surplus of labor?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2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267. </w:t>
            </w:r>
            <w:r>
              <w:rPr>
                <w:rStyle w:val="DefaultParagraphFont"/>
                <w:rFonts w:ascii="Times New Roman" w:eastAsia="Times New Roman" w:hAnsi="Times New Roman" w:cs="Times New Roman"/>
                <w:b w:val="0"/>
                <w:bCs w:val="0"/>
                <w:i w:val="0"/>
                <w:iCs w:val="0"/>
                <w:smallCaps w:val="0"/>
                <w:color w:val="000000"/>
                <w:sz w:val="22"/>
                <w:szCs w:val="22"/>
                <w:bdr w:val="nil"/>
                <w:rtl w:val="0"/>
              </w:rPr>
              <w:t>A labor union is similar to a 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cartel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268. </w:t>
            </w:r>
            <w:r>
              <w:rPr>
                <w:rStyle w:val="DefaultParagraphFont"/>
                <w:rFonts w:ascii="Times New Roman" w:eastAsia="Times New Roman" w:hAnsi="Times New Roman" w:cs="Times New Roman"/>
                <w:b w:val="0"/>
                <w:bCs w:val="0"/>
                <w:i w:val="0"/>
                <w:iCs w:val="0"/>
                <w:smallCaps w:val="0"/>
                <w:color w:val="000000"/>
                <w:sz w:val="22"/>
                <w:szCs w:val="22"/>
                <w:bdr w:val="nil"/>
                <w:rtl w:val="0"/>
              </w:rPr>
              <w:t>List the main employment characteristics over which a labor union negotiates for its workers.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9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higher wages, better benefits, better working conditions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269. </w:t>
            </w:r>
            <w:r>
              <w:rPr>
                <w:rStyle w:val="DefaultParagraphFont"/>
                <w:rFonts w:ascii="Times New Roman" w:eastAsia="Times New Roman" w:hAnsi="Times New Roman" w:cs="Times New Roman"/>
                <w:b w:val="0"/>
                <w:bCs w:val="0"/>
                <w:i w:val="0"/>
                <w:iCs w:val="0"/>
                <w:smallCaps w:val="0"/>
                <w:color w:val="000000"/>
                <w:sz w:val="22"/>
                <w:szCs w:val="22"/>
                <w:bdr w:val="nil"/>
                <w:rtl w:val="0"/>
              </w:rPr>
              <w:t>Briefly describe how labor unions can affect wages in non-unionized industries.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labor unions raise wages above the equilibrium level, some workers who want union jobs will be unemployed because the quantity supplied of unionized jobs will exceed the quantity demanded. If those workers seek jobs in non-unionized industries, the supply of labor in those industries will increase, which lowers wages in non-unionized industries, all else equal.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270. </w:t>
            </w:r>
            <w:r>
              <w:rPr>
                <w:rStyle w:val="DefaultParagraphFont"/>
                <w:rFonts w:ascii="Times New Roman" w:eastAsia="Times New Roman" w:hAnsi="Times New Roman" w:cs="Times New Roman"/>
                <w:b w:val="0"/>
                <w:bCs w:val="0"/>
                <w:i w:val="0"/>
                <w:iCs w:val="0"/>
                <w:smallCaps w:val="0"/>
                <w:color w:val="000000"/>
                <w:sz w:val="22"/>
                <w:szCs w:val="22"/>
                <w:bdr w:val="nil"/>
                <w:rtl w:val="0"/>
              </w:rPr>
              <w:t>Do economists believe that labor unions are good or bad for the U.S. economy?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Economists disagree. Critics argue that by functioning as a cartel, unions raise the wages of union jobs above the equilibrium, which increases unemployment in union jobs and lowers wages in nonunion jobs. Advocates argue that unions give workers some power to negotiate with firms.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271. 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how the actions of labor unions generate greater unemployment.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Labor unions push wages above equilibrium, causing a surplus of labor.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272. 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effect of right-to-work laws on the collective bargaining power of labor unions.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Right-to-work laws decrease the power of unions by allowing workers to choose whether or not to join the union.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273. </w:t>
            </w:r>
            <w:r>
              <w:rPr>
                <w:rStyle w:val="DefaultParagraphFont"/>
                <w:rFonts w:ascii="Times New Roman" w:eastAsia="Times New Roman" w:hAnsi="Times New Roman" w:cs="Times New Roman"/>
                <w:b w:val="0"/>
                <w:bCs w:val="0"/>
                <w:i w:val="0"/>
                <w:iCs w:val="0"/>
                <w:smallCaps w:val="0"/>
                <w:color w:val="000000"/>
                <w:sz w:val="22"/>
                <w:szCs w:val="22"/>
                <w:bdr w:val="nil"/>
                <w:rtl w:val="0"/>
              </w:rPr>
              <w:t>List the four types of efficiency-wage theory.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9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Worker health, worker turnover, worker quality, and worker effort.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274. </w:t>
            </w:r>
            <w:r>
              <w:rPr>
                <w:rStyle w:val="DefaultParagraphFont"/>
                <w:rFonts w:ascii="Times New Roman" w:eastAsia="Times New Roman" w:hAnsi="Times New Roman" w:cs="Times New Roman"/>
                <w:b w:val="0"/>
                <w:bCs w:val="0"/>
                <w:i w:val="0"/>
                <w:iCs w:val="0"/>
                <w:smallCaps w:val="0"/>
                <w:color w:val="000000"/>
                <w:sz w:val="22"/>
                <w:szCs w:val="22"/>
                <w:bdr w:val="nil"/>
                <w:rtl w:val="0"/>
              </w:rPr>
              <w:t>Briefly explain the four rationales for efficiency wages.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Better paid workers are healthier and therefore more productive. 2. Firms reduce turnover costs by paying higher wages. 3. Higher wages attract a better pool of job applicants. 4. Higher wages deter shirking.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275. </w:t>
            </w:r>
            <w:r>
              <w:rPr>
                <w:rStyle w:val="DefaultParagraphFont"/>
                <w:rFonts w:ascii="Times New Roman" w:eastAsia="Times New Roman" w:hAnsi="Times New Roman" w:cs="Times New Roman"/>
                <w:b w:val="0"/>
                <w:bCs w:val="0"/>
                <w:i w:val="0"/>
                <w:iCs w:val="0"/>
                <w:smallCaps w:val="0"/>
                <w:color w:val="000000"/>
                <w:sz w:val="22"/>
                <w:szCs w:val="22"/>
                <w:bdr w:val="nil"/>
                <w:rtl w:val="0"/>
              </w:rPr>
              <w:t>Define efficiency wages.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59"/>
              <w:gridCol w:w="75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Efficiency wages are above-equilibrium wages paid by firms to increase worker productivity.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276. </w:t>
            </w:r>
            <w:r>
              <w:rPr>
                <w:rStyle w:val="DefaultParagraphFont"/>
                <w:rFonts w:ascii="Times New Roman" w:eastAsia="Times New Roman" w:hAnsi="Times New Roman" w:cs="Times New Roman"/>
                <w:b w:val="0"/>
                <w:bCs w:val="0"/>
                <w:i w:val="0"/>
                <w:iCs w:val="0"/>
                <w:smallCaps w:val="0"/>
                <w:color w:val="000000"/>
                <w:sz w:val="22"/>
                <w:szCs w:val="22"/>
                <w:bdr w:val="nil"/>
                <w:rtl w:val="0"/>
              </w:rPr>
              <w:t>Give an historical example of an efficiency wage that was considered by the firm to be “one of the finest cost-cutting moves we ever made.”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Henry Ford paid $5 per day to Ford Motor Company workers, a wage that greatly exceeded market wages for that time (1914).</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277. </w:t>
            </w:r>
            <w:r>
              <w:rPr>
                <w:rStyle w:val="DefaultParagraphFont"/>
                <w:rFonts w:ascii="Times New Roman" w:eastAsia="Times New Roman" w:hAnsi="Times New Roman" w:cs="Times New Roman"/>
                <w:b w:val="0"/>
                <w:bCs w:val="0"/>
                <w:i w:val="0"/>
                <w:iCs w:val="0"/>
                <w:smallCaps w:val="0"/>
                <w:color w:val="000000"/>
                <w:sz w:val="22"/>
                <w:szCs w:val="22"/>
                <w:bdr w:val="nil"/>
                <w:rtl w:val="0"/>
              </w:rPr>
              <w:t>Following the recession of 2001, there was a month in which employment and the unemployment rate both rose. Assuming the computations were correct, how is it possible for both to have increased?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rate of unemployment is measured as the number of people unemployed divided by the labor force. If the number of people in the labor force rises, but a significant portion of the rise in the labor force is people who are unemployed, then both employment and unemployment could rise.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(This likely happened because as the economy was improving, more people began seeking employment, but not all immediately found employment.)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278. </w:t>
            </w:r>
            <w:r>
              <w:rPr>
                <w:rStyle w:val="DefaultParagraphFont"/>
                <w:rFonts w:ascii="Times New Roman" w:eastAsia="Times New Roman" w:hAnsi="Times New Roman" w:cs="Times New Roman"/>
                <w:b w:val="0"/>
                <w:bCs w:val="0"/>
                <w:i w:val="0"/>
                <w:iCs w:val="0"/>
                <w:smallCaps w:val="0"/>
                <w:color w:val="000000"/>
                <w:sz w:val="22"/>
                <w:szCs w:val="22"/>
                <w:bdr w:val="nil"/>
                <w:rtl w:val="0"/>
              </w:rPr>
              <w:t>The table below uses data for the year 2003 provided by the Bureau of Labor Statistics and adjusted to be comparable to U.S. data. All values are in thousands. Fill in the blank entries in the table.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1329"/>
              <w:gridCol w:w="1145"/>
              <w:gridCol w:w="879"/>
              <w:gridCol w:w="1141"/>
              <w:gridCol w:w="1322"/>
              <w:gridCol w:w="1342"/>
              <w:gridCol w:w="14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139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br/>
                  </w:r>
                  <w:r>
                    <w:br/>
                  </w:r>
                  <w:r>
                    <w:rPr>
                      <w:rStyle w:val="DefaultParagraphFont"/>
                      <w:rFonts w:ascii="Times New Roman" w:eastAsia="Times New Roman" w:hAnsi="Times New Roman" w:cs="Times New Roman"/>
                      <w:b w:val="0"/>
                      <w:bCs w:val="0"/>
                      <w:i w:val="0"/>
                      <w:iCs w:val="0"/>
                      <w:smallCaps w:val="0"/>
                      <w:color w:val="000000"/>
                      <w:sz w:val="18"/>
                      <w:szCs w:val="18"/>
                      <w:bdr w:val="nil"/>
                      <w:rtl w:val="0"/>
                    </w:rPr>
                    <w:t>Country</w:t>
                  </w:r>
                </w:p>
              </w:tc>
              <w:tc>
                <w:tcPr>
                  <w:tcW w:w="118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br/>
                  </w:r>
                  <w:r>
                    <w:rPr>
                      <w:rStyle w:val="DefaultParagraphFont"/>
                      <w:rFonts w:ascii="Times New Roman" w:eastAsia="Times New Roman" w:hAnsi="Times New Roman" w:cs="Times New Roman"/>
                      <w:b w:val="0"/>
                      <w:bCs w:val="0"/>
                      <w:i w:val="0"/>
                      <w:iCs w:val="0"/>
                      <w:smallCaps w:val="0"/>
                      <w:color w:val="000000"/>
                      <w:sz w:val="18"/>
                      <w:szCs w:val="18"/>
                      <w:bdr w:val="nil"/>
                      <w:rtl w:val="0"/>
                    </w:rPr>
                    <w:t>Adult</w:t>
                  </w:r>
                  <w:r>
                    <w:rPr>
                      <w:rStyle w:val="DefaultParagraphFont"/>
                      <w:rFonts w:ascii="Times New Roman" w:eastAsia="Times New Roman" w:hAnsi="Times New Roman" w:cs="Times New Roman"/>
                      <w:b w:val="0"/>
                      <w:bCs w:val="0"/>
                      <w:i w:val="0"/>
                      <w:iCs w:val="0"/>
                      <w:smallCaps w:val="0"/>
                      <w:color w:val="000000"/>
                      <w:sz w:val="18"/>
                      <w:szCs w:val="18"/>
                      <w:bdr w:val="nil"/>
                      <w:rtl w:val="0"/>
                    </w:rPr>
                    <w:br/>
                  </w:r>
                  <w:r>
                    <w:rPr>
                      <w:rStyle w:val="DefaultParagraphFont"/>
                      <w:rFonts w:ascii="Times New Roman" w:eastAsia="Times New Roman" w:hAnsi="Times New Roman" w:cs="Times New Roman"/>
                      <w:b w:val="0"/>
                      <w:bCs w:val="0"/>
                      <w:i w:val="0"/>
                      <w:iCs w:val="0"/>
                      <w:smallCaps w:val="0"/>
                      <w:color w:val="000000"/>
                      <w:sz w:val="18"/>
                      <w:szCs w:val="18"/>
                      <w:bdr w:val="nil"/>
                      <w:rtl w:val="0"/>
                    </w:rPr>
                    <w:t>Population</w:t>
                  </w:r>
                </w:p>
              </w:tc>
              <w:tc>
                <w:tcPr>
                  <w:tcW w:w="9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br/>
                  </w:r>
                  <w:r>
                    <w:rPr>
                      <w:rStyle w:val="DefaultParagraphFont"/>
                      <w:rFonts w:ascii="Times New Roman" w:eastAsia="Times New Roman" w:hAnsi="Times New Roman" w:cs="Times New Roman"/>
                      <w:b w:val="0"/>
                      <w:bCs w:val="0"/>
                      <w:i w:val="0"/>
                      <w:iCs w:val="0"/>
                      <w:smallCaps w:val="0"/>
                      <w:color w:val="000000"/>
                      <w:sz w:val="18"/>
                      <w:szCs w:val="18"/>
                      <w:bdr w:val="nil"/>
                      <w:rtl w:val="0"/>
                    </w:rPr>
                    <w:t>Labor</w:t>
                  </w:r>
                  <w:r>
                    <w:rPr>
                      <w:rStyle w:val="DefaultParagraphFont"/>
                      <w:rFonts w:ascii="Times New Roman" w:eastAsia="Times New Roman" w:hAnsi="Times New Roman" w:cs="Times New Roman"/>
                      <w:b w:val="0"/>
                      <w:bCs w:val="0"/>
                      <w:i w:val="0"/>
                      <w:iCs w:val="0"/>
                      <w:smallCaps w:val="0"/>
                      <w:color w:val="000000"/>
                      <w:sz w:val="18"/>
                      <w:szCs w:val="18"/>
                      <w:bdr w:val="nil"/>
                      <w:rtl w:val="0"/>
                    </w:rPr>
                    <w:br/>
                  </w:r>
                  <w:r>
                    <w:rPr>
                      <w:rStyle w:val="DefaultParagraphFont"/>
                      <w:rFonts w:ascii="Times New Roman" w:eastAsia="Times New Roman" w:hAnsi="Times New Roman" w:cs="Times New Roman"/>
                      <w:b w:val="0"/>
                      <w:bCs w:val="0"/>
                      <w:i w:val="0"/>
                      <w:iCs w:val="0"/>
                      <w:smallCaps w:val="0"/>
                      <w:color w:val="000000"/>
                      <w:sz w:val="18"/>
                      <w:szCs w:val="18"/>
                      <w:bdr w:val="nil"/>
                      <w:rtl w:val="0"/>
                    </w:rPr>
                    <w:t>Force</w:t>
                  </w:r>
                </w:p>
              </w:tc>
              <w:tc>
                <w:tcPr>
                  <w:tcW w:w="118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br/>
                  </w:r>
                  <w:r>
                    <w:br/>
                  </w:r>
                  <w:r>
                    <w:rPr>
                      <w:rStyle w:val="DefaultParagraphFont"/>
                      <w:rFonts w:ascii="Times New Roman" w:eastAsia="Times New Roman" w:hAnsi="Times New Roman" w:cs="Times New Roman"/>
                      <w:b w:val="0"/>
                      <w:bCs w:val="0"/>
                      <w:i w:val="0"/>
                      <w:iCs w:val="0"/>
                      <w:smallCaps w:val="0"/>
                      <w:color w:val="000000"/>
                      <w:sz w:val="18"/>
                      <w:szCs w:val="18"/>
                      <w:bdr w:val="nil"/>
                      <w:rtl w:val="0"/>
                    </w:rPr>
                    <w:t>Employed</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br/>
                  </w:r>
                  <w:r>
                    <w:br/>
                  </w:r>
                  <w:r>
                    <w:rPr>
                      <w:rStyle w:val="DefaultParagraphFont"/>
                      <w:rFonts w:ascii="Times New Roman" w:eastAsia="Times New Roman" w:hAnsi="Times New Roman" w:cs="Times New Roman"/>
                      <w:b w:val="0"/>
                      <w:bCs w:val="0"/>
                      <w:i w:val="0"/>
                      <w:iCs w:val="0"/>
                      <w:smallCaps w:val="0"/>
                      <w:color w:val="000000"/>
                      <w:sz w:val="18"/>
                      <w:szCs w:val="18"/>
                      <w:bdr w:val="nil"/>
                      <w:rtl w:val="0"/>
                    </w:rPr>
                    <w:t>Unemployed</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br/>
                  </w:r>
                  <w:r>
                    <w:rPr>
                      <w:rStyle w:val="DefaultParagraphFont"/>
                      <w:rFonts w:ascii="Times New Roman" w:eastAsia="Times New Roman" w:hAnsi="Times New Roman" w:cs="Times New Roman"/>
                      <w:b w:val="0"/>
                      <w:bCs w:val="0"/>
                      <w:i w:val="0"/>
                      <w:iCs w:val="0"/>
                      <w:smallCaps w:val="0"/>
                      <w:color w:val="000000"/>
                      <w:sz w:val="18"/>
                      <w:szCs w:val="18"/>
                      <w:bdr w:val="nil"/>
                      <w:rtl w:val="0"/>
                    </w:rPr>
                    <w:t>Unemployment</w:t>
                  </w:r>
                  <w:r>
                    <w:rPr>
                      <w:rStyle w:val="DefaultParagraphFont"/>
                      <w:rFonts w:ascii="Times New Roman" w:eastAsia="Times New Roman" w:hAnsi="Times New Roman" w:cs="Times New Roman"/>
                      <w:b w:val="0"/>
                      <w:bCs w:val="0"/>
                      <w:i w:val="0"/>
                      <w:iCs w:val="0"/>
                      <w:smallCaps w:val="0"/>
                      <w:color w:val="000000"/>
                      <w:sz w:val="18"/>
                      <w:szCs w:val="18"/>
                      <w:bdr w:val="nil"/>
                      <w:rtl w:val="0"/>
                    </w:rPr>
                    <w:br/>
                  </w:r>
                  <w:r>
                    <w:rPr>
                      <w:rStyle w:val="DefaultParagraphFont"/>
                      <w:rFonts w:ascii="Times New Roman" w:eastAsia="Times New Roman" w:hAnsi="Times New Roman" w:cs="Times New Roman"/>
                      <w:b w:val="0"/>
                      <w:bCs w:val="0"/>
                      <w:i w:val="0"/>
                      <w:iCs w:val="0"/>
                      <w:smallCaps w:val="0"/>
                      <w:color w:val="000000"/>
                      <w:sz w:val="18"/>
                      <w:szCs w:val="18"/>
                      <w:bdr w:val="nil"/>
                      <w:rtl w:val="0"/>
                    </w:rPr>
                    <w:t>Rate</w:t>
                  </w:r>
                </w:p>
              </w:tc>
              <w:tc>
                <w:tcPr>
                  <w:tcW w:w="15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18"/>
                      <w:szCs w:val="18"/>
                      <w:bdr w:val="nil"/>
                      <w:rtl w:val="0"/>
                    </w:rPr>
                    <w:t>Labor-Force</w:t>
                  </w:r>
                  <w:r>
                    <w:rPr>
                      <w:rStyle w:val="DefaultParagraphFont"/>
                      <w:rFonts w:ascii="Times New Roman" w:eastAsia="Times New Roman" w:hAnsi="Times New Roman" w:cs="Times New Roman"/>
                      <w:b w:val="0"/>
                      <w:bCs w:val="0"/>
                      <w:i w:val="0"/>
                      <w:iCs w:val="0"/>
                      <w:smallCaps w:val="0"/>
                      <w:color w:val="000000"/>
                      <w:sz w:val="18"/>
                      <w:szCs w:val="18"/>
                      <w:bdr w:val="nil"/>
                      <w:rtl w:val="0"/>
                    </w:rPr>
                    <w:br/>
                  </w:r>
                  <w:r>
                    <w:rPr>
                      <w:rStyle w:val="DefaultParagraphFont"/>
                      <w:rFonts w:ascii="Times New Roman" w:eastAsia="Times New Roman" w:hAnsi="Times New Roman" w:cs="Times New Roman"/>
                      <w:b w:val="0"/>
                      <w:bCs w:val="0"/>
                      <w:i w:val="0"/>
                      <w:iCs w:val="0"/>
                      <w:smallCaps w:val="0"/>
                      <w:color w:val="000000"/>
                      <w:sz w:val="18"/>
                      <w:szCs w:val="18"/>
                      <w:bdr w:val="nil"/>
                      <w:rtl w:val="0"/>
                    </w:rPr>
                    <w:t>Participation</w:t>
                  </w:r>
                  <w:r>
                    <w:rPr>
                      <w:rStyle w:val="DefaultParagraphFont"/>
                      <w:rFonts w:ascii="Times New Roman" w:eastAsia="Times New Roman" w:hAnsi="Times New Roman" w:cs="Times New Roman"/>
                      <w:b w:val="0"/>
                      <w:bCs w:val="0"/>
                      <w:i w:val="0"/>
                      <w:iCs w:val="0"/>
                      <w:smallCaps w:val="0"/>
                      <w:color w:val="000000"/>
                      <w:sz w:val="18"/>
                      <w:szCs w:val="18"/>
                      <w:bdr w:val="nil"/>
                      <w:rtl w:val="0"/>
                    </w:rPr>
                    <w:br/>
                  </w:r>
                  <w:r>
                    <w:rPr>
                      <w:rStyle w:val="DefaultParagraphFont"/>
                      <w:rFonts w:ascii="Times New Roman" w:eastAsia="Times New Roman" w:hAnsi="Times New Roman" w:cs="Times New Roman"/>
                      <w:b w:val="0"/>
                      <w:bCs w:val="0"/>
                      <w:i w:val="0"/>
                      <w:iCs w:val="0"/>
                      <w:smallCaps w:val="0"/>
                      <w:color w:val="000000"/>
                      <w:sz w:val="18"/>
                      <w:szCs w:val="18"/>
                      <w:bdr w:val="nil"/>
                      <w:rtl w:val="0"/>
                    </w:rPr>
                    <w:t>Rate</w:t>
                  </w:r>
                </w:p>
              </w:tc>
            </w:tr>
            <w:tr>
              <w:tblPrEx>
                <w:jc w:val="left"/>
                <w:tblCellMar>
                  <w:top w:w="0" w:type="dxa"/>
                  <w:left w:w="0" w:type="dxa"/>
                  <w:bottom w:w="0" w:type="dxa"/>
                  <w:right w:w="0" w:type="dxa"/>
                </w:tblCellMar>
              </w:tblPrEx>
              <w:trPr>
                <w:cantSplit w:val="0"/>
                <w:jc w:val="left"/>
              </w:trPr>
              <w:tc>
                <w:tcPr>
                  <w:tcW w:w="139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0"/>
                      <w:szCs w:val="20"/>
                      <w:bdr w:val="nil"/>
                      <w:rtl w:val="0"/>
                    </w:rPr>
                    <w:t>Japan</w:t>
                  </w:r>
                </w:p>
              </w:tc>
              <w:tc>
                <w:tcPr>
                  <w:tcW w:w="118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0"/>
                      <w:szCs w:val="20"/>
                      <w:bdr w:val="nil"/>
                      <w:rtl w:val="0"/>
                    </w:rPr>
                    <w:t>109,474</w:t>
                  </w:r>
                </w:p>
              </w:tc>
              <w:tc>
                <w:tcPr>
                  <w:tcW w:w="9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8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0"/>
                      <w:szCs w:val="20"/>
                      <w:bdr w:val="nil"/>
                      <w:rtl w:val="0"/>
                    </w:rPr>
                    <w:t>62,510</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0"/>
                      <w:szCs w:val="20"/>
                      <w:bdr w:val="nil"/>
                      <w:rtl w:val="0"/>
                    </w:rPr>
                    <w:t>3,500</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5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139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0"/>
                      <w:szCs w:val="20"/>
                      <w:bdr w:val="nil"/>
                      <w:rtl w:val="0"/>
                    </w:rPr>
                    <w:t>France</w:t>
                  </w:r>
                </w:p>
              </w:tc>
              <w:tc>
                <w:tcPr>
                  <w:tcW w:w="118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9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0"/>
                      <w:szCs w:val="20"/>
                      <w:bdr w:val="nil"/>
                      <w:rtl w:val="0"/>
                    </w:rPr>
                    <w:t>26,870</w:t>
                  </w:r>
                </w:p>
              </w:tc>
              <w:tc>
                <w:tcPr>
                  <w:tcW w:w="118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0"/>
                      <w:szCs w:val="20"/>
                      <w:bdr w:val="nil"/>
                      <w:rtl w:val="0"/>
                    </w:rPr>
                    <w:t>2,577</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5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0"/>
                      <w:szCs w:val="20"/>
                      <w:bdr w:val="nil"/>
                      <w:rtl w:val="0"/>
                    </w:rPr>
                    <w:t>57.41</w:t>
                  </w:r>
                </w:p>
              </w:tc>
            </w:tr>
            <w:tr>
              <w:tblPrEx>
                <w:jc w:val="left"/>
                <w:tblCellMar>
                  <w:top w:w="0" w:type="dxa"/>
                  <w:left w:w="0" w:type="dxa"/>
                  <w:bottom w:w="0" w:type="dxa"/>
                  <w:right w:w="0" w:type="dxa"/>
                </w:tblCellMar>
              </w:tblPrEx>
              <w:trPr>
                <w:cantSplit w:val="0"/>
                <w:jc w:val="left"/>
              </w:trPr>
              <w:tc>
                <w:tcPr>
                  <w:tcW w:w="139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0"/>
                      <w:szCs w:val="20"/>
                      <w:bdr w:val="nil"/>
                      <w:rtl w:val="0"/>
                    </w:rPr>
                    <w:t>Germany</w:t>
                  </w:r>
                </w:p>
              </w:tc>
              <w:tc>
                <w:tcPr>
                  <w:tcW w:w="118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0"/>
                      <w:szCs w:val="20"/>
                      <w:bdr w:val="nil"/>
                      <w:rtl w:val="0"/>
                    </w:rPr>
                    <w:t>70,159</w:t>
                  </w:r>
                </w:p>
              </w:tc>
              <w:tc>
                <w:tcPr>
                  <w:tcW w:w="9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0"/>
                      <w:szCs w:val="20"/>
                      <w:bdr w:val="nil"/>
                      <w:rtl w:val="0"/>
                    </w:rPr>
                    <w:t>39,591</w:t>
                  </w:r>
                </w:p>
              </w:tc>
              <w:tc>
                <w:tcPr>
                  <w:tcW w:w="118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0"/>
                      <w:szCs w:val="20"/>
                      <w:bdr w:val="nil"/>
                      <w:rtl w:val="0"/>
                    </w:rPr>
                    <w:t>9.69</w:t>
                  </w:r>
                </w:p>
              </w:tc>
              <w:tc>
                <w:tcPr>
                  <w:tcW w:w="15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1114"/>
                    <w:gridCol w:w="1015"/>
                    <w:gridCol w:w="763"/>
                    <w:gridCol w:w="997"/>
                    <w:gridCol w:w="1181"/>
                    <w:gridCol w:w="1317"/>
                    <w:gridCol w:w="12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139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p>
                      <w:p>
                        <w:pPr>
                          <w:pStyle w:val="p"/>
                          <w:bidi w:val="0"/>
                          <w:spacing w:before="0" w:beforeAutospacing="0" w:after="0" w:afterAutospacing="0"/>
                        </w:pPr>
                        <w:r>
                          <w:br/>
                        </w:r>
                        <w:r>
                          <w:rPr>
                            <w:rStyle w:val="DefaultParagraphFont"/>
                            <w:rFonts w:ascii="Times New Roman" w:eastAsia="Times New Roman" w:hAnsi="Times New Roman" w:cs="Times New Roman"/>
                            <w:b w:val="0"/>
                            <w:bCs w:val="0"/>
                            <w:i w:val="0"/>
                            <w:iCs w:val="0"/>
                            <w:smallCaps w:val="0"/>
                            <w:color w:val="000000"/>
                            <w:sz w:val="18"/>
                            <w:szCs w:val="18"/>
                            <w:bdr w:val="nil"/>
                            <w:rtl w:val="0"/>
                          </w:rPr>
                          <w:t>Country</w:t>
                        </w:r>
                      </w:p>
                    </w:tc>
                    <w:tc>
                      <w:tcPr>
                        <w:tcW w:w="118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br/>
                        </w:r>
                        <w:r>
                          <w:rPr>
                            <w:rStyle w:val="DefaultParagraphFont"/>
                            <w:rFonts w:ascii="Times New Roman" w:eastAsia="Times New Roman" w:hAnsi="Times New Roman" w:cs="Times New Roman"/>
                            <w:b w:val="0"/>
                            <w:bCs w:val="0"/>
                            <w:i w:val="0"/>
                            <w:iCs w:val="0"/>
                            <w:smallCaps w:val="0"/>
                            <w:color w:val="000000"/>
                            <w:sz w:val="18"/>
                            <w:szCs w:val="18"/>
                            <w:bdr w:val="nil"/>
                            <w:rtl w:val="0"/>
                          </w:rPr>
                          <w:t>Adult</w:t>
                        </w:r>
                        <w:r>
                          <w:rPr>
                            <w:rStyle w:val="DefaultParagraphFont"/>
                            <w:rFonts w:ascii="Times New Roman" w:eastAsia="Times New Roman" w:hAnsi="Times New Roman" w:cs="Times New Roman"/>
                            <w:b w:val="0"/>
                            <w:bCs w:val="0"/>
                            <w:i w:val="0"/>
                            <w:iCs w:val="0"/>
                            <w:smallCaps w:val="0"/>
                            <w:color w:val="000000"/>
                            <w:sz w:val="18"/>
                            <w:szCs w:val="18"/>
                            <w:bdr w:val="nil"/>
                            <w:rtl w:val="0"/>
                          </w:rPr>
                          <w:br/>
                        </w:r>
                        <w:r>
                          <w:rPr>
                            <w:rStyle w:val="DefaultParagraphFont"/>
                            <w:rFonts w:ascii="Times New Roman" w:eastAsia="Times New Roman" w:hAnsi="Times New Roman" w:cs="Times New Roman"/>
                            <w:b w:val="0"/>
                            <w:bCs w:val="0"/>
                            <w:i w:val="0"/>
                            <w:iCs w:val="0"/>
                            <w:smallCaps w:val="0"/>
                            <w:color w:val="000000"/>
                            <w:sz w:val="18"/>
                            <w:szCs w:val="18"/>
                            <w:bdr w:val="nil"/>
                            <w:rtl w:val="0"/>
                          </w:rPr>
                          <w:t>Population</w:t>
                        </w:r>
                      </w:p>
                    </w:tc>
                    <w:tc>
                      <w:tcPr>
                        <w:tcW w:w="9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br/>
                        </w:r>
                        <w:r>
                          <w:rPr>
                            <w:rStyle w:val="DefaultParagraphFont"/>
                            <w:rFonts w:ascii="Times New Roman" w:eastAsia="Times New Roman" w:hAnsi="Times New Roman" w:cs="Times New Roman"/>
                            <w:b w:val="0"/>
                            <w:bCs w:val="0"/>
                            <w:i w:val="0"/>
                            <w:iCs w:val="0"/>
                            <w:smallCaps w:val="0"/>
                            <w:color w:val="000000"/>
                            <w:sz w:val="18"/>
                            <w:szCs w:val="18"/>
                            <w:bdr w:val="nil"/>
                            <w:rtl w:val="0"/>
                          </w:rPr>
                          <w:t>Labor</w:t>
                        </w:r>
                        <w:r>
                          <w:rPr>
                            <w:rStyle w:val="DefaultParagraphFont"/>
                            <w:rFonts w:ascii="Times New Roman" w:eastAsia="Times New Roman" w:hAnsi="Times New Roman" w:cs="Times New Roman"/>
                            <w:b w:val="0"/>
                            <w:bCs w:val="0"/>
                            <w:i w:val="0"/>
                            <w:iCs w:val="0"/>
                            <w:smallCaps w:val="0"/>
                            <w:color w:val="000000"/>
                            <w:sz w:val="18"/>
                            <w:szCs w:val="18"/>
                            <w:bdr w:val="nil"/>
                            <w:rtl w:val="0"/>
                          </w:rPr>
                          <w:br/>
                        </w:r>
                        <w:r>
                          <w:rPr>
                            <w:rStyle w:val="DefaultParagraphFont"/>
                            <w:rFonts w:ascii="Times New Roman" w:eastAsia="Times New Roman" w:hAnsi="Times New Roman" w:cs="Times New Roman"/>
                            <w:b w:val="0"/>
                            <w:bCs w:val="0"/>
                            <w:i w:val="0"/>
                            <w:iCs w:val="0"/>
                            <w:smallCaps w:val="0"/>
                            <w:color w:val="000000"/>
                            <w:sz w:val="18"/>
                            <w:szCs w:val="18"/>
                            <w:bdr w:val="nil"/>
                            <w:rtl w:val="0"/>
                          </w:rPr>
                          <w:t>Force</w:t>
                        </w:r>
                      </w:p>
                    </w:tc>
                    <w:tc>
                      <w:tcPr>
                        <w:tcW w:w="118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br/>
                        </w:r>
                        <w:r>
                          <w:br/>
                        </w:r>
                        <w:r>
                          <w:rPr>
                            <w:rStyle w:val="DefaultParagraphFont"/>
                            <w:rFonts w:ascii="Times New Roman" w:eastAsia="Times New Roman" w:hAnsi="Times New Roman" w:cs="Times New Roman"/>
                            <w:b w:val="0"/>
                            <w:bCs w:val="0"/>
                            <w:i w:val="0"/>
                            <w:iCs w:val="0"/>
                            <w:smallCaps w:val="0"/>
                            <w:color w:val="000000"/>
                            <w:sz w:val="18"/>
                            <w:szCs w:val="18"/>
                            <w:bdr w:val="nil"/>
                            <w:rtl w:val="0"/>
                          </w:rPr>
                          <w:t>Employed</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br/>
                        </w:r>
                        <w:r>
                          <w:br/>
                        </w:r>
                        <w:r>
                          <w:rPr>
                            <w:rStyle w:val="DefaultParagraphFont"/>
                            <w:rFonts w:ascii="Times New Roman" w:eastAsia="Times New Roman" w:hAnsi="Times New Roman" w:cs="Times New Roman"/>
                            <w:b w:val="0"/>
                            <w:bCs w:val="0"/>
                            <w:i w:val="0"/>
                            <w:iCs w:val="0"/>
                            <w:smallCaps w:val="0"/>
                            <w:color w:val="000000"/>
                            <w:sz w:val="18"/>
                            <w:szCs w:val="18"/>
                            <w:bdr w:val="nil"/>
                            <w:rtl w:val="0"/>
                          </w:rPr>
                          <w:t>Unemployed</w:t>
                        </w:r>
                      </w:p>
                    </w:tc>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br/>
                        </w:r>
                        <w:r>
                          <w:rPr>
                            <w:rStyle w:val="DefaultParagraphFont"/>
                            <w:rFonts w:ascii="Times New Roman" w:eastAsia="Times New Roman" w:hAnsi="Times New Roman" w:cs="Times New Roman"/>
                            <w:b w:val="0"/>
                            <w:bCs w:val="0"/>
                            <w:i w:val="0"/>
                            <w:iCs w:val="0"/>
                            <w:smallCaps w:val="0"/>
                            <w:color w:val="000000"/>
                            <w:sz w:val="18"/>
                            <w:szCs w:val="18"/>
                            <w:bdr w:val="nil"/>
                            <w:rtl w:val="0"/>
                          </w:rPr>
                          <w:t>Unemployment</w:t>
                        </w:r>
                        <w:r>
                          <w:rPr>
                            <w:rStyle w:val="DefaultParagraphFont"/>
                            <w:rFonts w:ascii="Times New Roman" w:eastAsia="Times New Roman" w:hAnsi="Times New Roman" w:cs="Times New Roman"/>
                            <w:b w:val="0"/>
                            <w:bCs w:val="0"/>
                            <w:i w:val="0"/>
                            <w:iCs w:val="0"/>
                            <w:smallCaps w:val="0"/>
                            <w:color w:val="000000"/>
                            <w:sz w:val="18"/>
                            <w:szCs w:val="18"/>
                            <w:bdr w:val="nil"/>
                            <w:rtl w:val="0"/>
                          </w:rPr>
                          <w:br/>
                        </w:r>
                        <w:r>
                          <w:rPr>
                            <w:rStyle w:val="DefaultParagraphFont"/>
                            <w:rFonts w:ascii="Times New Roman" w:eastAsia="Times New Roman" w:hAnsi="Times New Roman" w:cs="Times New Roman"/>
                            <w:b w:val="0"/>
                            <w:bCs w:val="0"/>
                            <w:i w:val="0"/>
                            <w:iCs w:val="0"/>
                            <w:smallCaps w:val="0"/>
                            <w:color w:val="000000"/>
                            <w:sz w:val="18"/>
                            <w:szCs w:val="18"/>
                            <w:bdr w:val="nil"/>
                            <w:rtl w:val="0"/>
                          </w:rPr>
                          <w:t>Rate</w:t>
                        </w:r>
                      </w:p>
                    </w:tc>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18"/>
                            <w:szCs w:val="18"/>
                            <w:bdr w:val="nil"/>
                            <w:rtl w:val="0"/>
                          </w:rPr>
                          <w:t>Labor-Force</w:t>
                        </w:r>
                        <w:r>
                          <w:rPr>
                            <w:rStyle w:val="DefaultParagraphFont"/>
                            <w:rFonts w:ascii="Times New Roman" w:eastAsia="Times New Roman" w:hAnsi="Times New Roman" w:cs="Times New Roman"/>
                            <w:b w:val="0"/>
                            <w:bCs w:val="0"/>
                            <w:i w:val="0"/>
                            <w:iCs w:val="0"/>
                            <w:smallCaps w:val="0"/>
                            <w:color w:val="000000"/>
                            <w:sz w:val="18"/>
                            <w:szCs w:val="18"/>
                            <w:bdr w:val="nil"/>
                            <w:rtl w:val="0"/>
                          </w:rPr>
                          <w:br/>
                        </w:r>
                        <w:r>
                          <w:rPr>
                            <w:rStyle w:val="DefaultParagraphFont"/>
                            <w:rFonts w:ascii="Times New Roman" w:eastAsia="Times New Roman" w:hAnsi="Times New Roman" w:cs="Times New Roman"/>
                            <w:b w:val="0"/>
                            <w:bCs w:val="0"/>
                            <w:i w:val="0"/>
                            <w:iCs w:val="0"/>
                            <w:smallCaps w:val="0"/>
                            <w:color w:val="000000"/>
                            <w:sz w:val="18"/>
                            <w:szCs w:val="18"/>
                            <w:bdr w:val="nil"/>
                            <w:rtl w:val="0"/>
                          </w:rPr>
                          <w:t>Participation</w:t>
                        </w:r>
                        <w:r>
                          <w:rPr>
                            <w:rStyle w:val="DefaultParagraphFont"/>
                            <w:rFonts w:ascii="Times New Roman" w:eastAsia="Times New Roman" w:hAnsi="Times New Roman" w:cs="Times New Roman"/>
                            <w:b w:val="0"/>
                            <w:bCs w:val="0"/>
                            <w:i w:val="0"/>
                            <w:iCs w:val="0"/>
                            <w:smallCaps w:val="0"/>
                            <w:color w:val="000000"/>
                            <w:sz w:val="18"/>
                            <w:szCs w:val="18"/>
                            <w:bdr w:val="nil"/>
                            <w:rtl w:val="0"/>
                          </w:rPr>
                          <w:br/>
                        </w:r>
                        <w:r>
                          <w:rPr>
                            <w:rStyle w:val="DefaultParagraphFont"/>
                            <w:rFonts w:ascii="Times New Roman" w:eastAsia="Times New Roman" w:hAnsi="Times New Roman" w:cs="Times New Roman"/>
                            <w:b w:val="0"/>
                            <w:bCs w:val="0"/>
                            <w:i w:val="0"/>
                            <w:iCs w:val="0"/>
                            <w:smallCaps w:val="0"/>
                            <w:color w:val="000000"/>
                            <w:sz w:val="18"/>
                            <w:szCs w:val="18"/>
                            <w:bdr w:val="nil"/>
                            <w:rtl w:val="0"/>
                          </w:rPr>
                          <w:t>Rate</w:t>
                        </w:r>
                      </w:p>
                    </w:tc>
                  </w:tr>
                  <w:tr>
                    <w:tblPrEx>
                      <w:jc w:val="left"/>
                      <w:tblCellMar>
                        <w:top w:w="0" w:type="dxa"/>
                        <w:left w:w="0" w:type="dxa"/>
                        <w:bottom w:w="0" w:type="dxa"/>
                        <w:right w:w="0" w:type="dxa"/>
                      </w:tblCellMar>
                    </w:tblPrEx>
                    <w:trPr>
                      <w:cantSplit w:val="0"/>
                      <w:jc w:val="left"/>
                    </w:trPr>
                    <w:tc>
                      <w:tcPr>
                        <w:tcW w:w="139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0"/>
                            <w:szCs w:val="20"/>
                            <w:bdr w:val="nil"/>
                            <w:rtl w:val="0"/>
                          </w:rPr>
                          <w:t>Japan</w:t>
                        </w:r>
                      </w:p>
                    </w:tc>
                    <w:tc>
                      <w:tcPr>
                        <w:tcW w:w="118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0"/>
                            <w:szCs w:val="20"/>
                            <w:bdr w:val="nil"/>
                            <w:rtl w:val="0"/>
                          </w:rPr>
                          <w:t>109,474</w:t>
                        </w:r>
                      </w:p>
                    </w:tc>
                    <w:tc>
                      <w:tcPr>
                        <w:tcW w:w="9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0"/>
                            <w:szCs w:val="20"/>
                            <w:bdr w:val="nil"/>
                            <w:rtl w:val="0"/>
                          </w:rPr>
                          <w:t>66,010</w:t>
                        </w:r>
                      </w:p>
                    </w:tc>
                    <w:tc>
                      <w:tcPr>
                        <w:tcW w:w="118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0"/>
                            <w:szCs w:val="20"/>
                            <w:bdr w:val="nil"/>
                            <w:rtl w:val="0"/>
                          </w:rPr>
                          <w:t>62,510</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0"/>
                            <w:szCs w:val="20"/>
                            <w:bdr w:val="nil"/>
                            <w:rtl w:val="0"/>
                          </w:rPr>
                          <w:t>3,500</w:t>
                        </w:r>
                      </w:p>
                    </w:tc>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0"/>
                            <w:szCs w:val="20"/>
                            <w:bdr w:val="nil"/>
                            <w:rtl w:val="0"/>
                          </w:rPr>
                          <w:t>5.30</w:t>
                        </w:r>
                      </w:p>
                    </w:tc>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0"/>
                            <w:szCs w:val="20"/>
                            <w:bdr w:val="nil"/>
                            <w:rtl w:val="0"/>
                          </w:rPr>
                          <w:t>60.30</w:t>
                        </w:r>
                      </w:p>
                    </w:tc>
                  </w:tr>
                  <w:tr>
                    <w:tblPrEx>
                      <w:jc w:val="left"/>
                      <w:tblCellMar>
                        <w:top w:w="0" w:type="dxa"/>
                        <w:left w:w="0" w:type="dxa"/>
                        <w:bottom w:w="0" w:type="dxa"/>
                        <w:right w:w="0" w:type="dxa"/>
                      </w:tblCellMar>
                    </w:tblPrEx>
                    <w:trPr>
                      <w:cantSplit w:val="0"/>
                      <w:jc w:val="left"/>
                    </w:trPr>
                    <w:tc>
                      <w:tcPr>
                        <w:tcW w:w="139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0"/>
                            <w:szCs w:val="20"/>
                            <w:bdr w:val="nil"/>
                            <w:rtl w:val="0"/>
                          </w:rPr>
                          <w:t>France</w:t>
                        </w:r>
                      </w:p>
                    </w:tc>
                    <w:tc>
                      <w:tcPr>
                        <w:tcW w:w="118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0"/>
                            <w:szCs w:val="20"/>
                            <w:bdr w:val="nil"/>
                            <w:rtl w:val="0"/>
                          </w:rPr>
                          <w:t>46,804</w:t>
                        </w:r>
                      </w:p>
                    </w:tc>
                    <w:tc>
                      <w:tcPr>
                        <w:tcW w:w="9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0"/>
                            <w:szCs w:val="20"/>
                            <w:bdr w:val="nil"/>
                            <w:rtl w:val="0"/>
                          </w:rPr>
                          <w:t>26,870</w:t>
                        </w:r>
                      </w:p>
                    </w:tc>
                    <w:tc>
                      <w:tcPr>
                        <w:tcW w:w="118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0"/>
                            <w:szCs w:val="20"/>
                            <w:bdr w:val="nil"/>
                            <w:rtl w:val="0"/>
                          </w:rPr>
                          <w:t>24,293</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0"/>
                            <w:szCs w:val="20"/>
                            <w:bdr w:val="nil"/>
                            <w:rtl w:val="0"/>
                          </w:rPr>
                          <w:t>2,577</w:t>
                        </w:r>
                      </w:p>
                    </w:tc>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0"/>
                            <w:szCs w:val="20"/>
                            <w:bdr w:val="nil"/>
                            <w:rtl w:val="0"/>
                          </w:rPr>
                          <w:t>9.59</w:t>
                        </w:r>
                      </w:p>
                    </w:tc>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0"/>
                            <w:szCs w:val="20"/>
                            <w:bdr w:val="nil"/>
                            <w:rtl w:val="0"/>
                          </w:rPr>
                          <w:t>57.41</w:t>
                        </w:r>
                      </w:p>
                    </w:tc>
                  </w:tr>
                  <w:tr>
                    <w:tblPrEx>
                      <w:jc w:val="left"/>
                      <w:tblCellMar>
                        <w:top w:w="0" w:type="dxa"/>
                        <w:left w:w="0" w:type="dxa"/>
                        <w:bottom w:w="0" w:type="dxa"/>
                        <w:right w:w="0" w:type="dxa"/>
                      </w:tblCellMar>
                    </w:tblPrEx>
                    <w:trPr>
                      <w:cantSplit w:val="0"/>
                      <w:jc w:val="left"/>
                    </w:trPr>
                    <w:tc>
                      <w:tcPr>
                        <w:tcW w:w="139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0"/>
                            <w:szCs w:val="20"/>
                            <w:bdr w:val="nil"/>
                            <w:rtl w:val="0"/>
                          </w:rPr>
                          <w:t>Germany</w:t>
                        </w:r>
                      </w:p>
                    </w:tc>
                    <w:tc>
                      <w:tcPr>
                        <w:tcW w:w="118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0"/>
                            <w:szCs w:val="20"/>
                            <w:bdr w:val="nil"/>
                            <w:rtl w:val="0"/>
                          </w:rPr>
                          <w:t>70,159</w:t>
                        </w:r>
                      </w:p>
                    </w:tc>
                    <w:tc>
                      <w:tcPr>
                        <w:tcW w:w="9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0"/>
                            <w:szCs w:val="20"/>
                            <w:bdr w:val="nil"/>
                            <w:rtl w:val="0"/>
                          </w:rPr>
                          <w:t>39,591</w:t>
                        </w:r>
                      </w:p>
                    </w:tc>
                    <w:tc>
                      <w:tcPr>
                        <w:tcW w:w="118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0"/>
                            <w:szCs w:val="20"/>
                            <w:bdr w:val="nil"/>
                            <w:rtl w:val="0"/>
                          </w:rPr>
                          <w:t>35,755</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0"/>
                            <w:szCs w:val="20"/>
                            <w:bdr w:val="nil"/>
                            <w:rtl w:val="0"/>
                          </w:rPr>
                          <w:t>3,836</w:t>
                        </w:r>
                      </w:p>
                    </w:tc>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0"/>
                            <w:szCs w:val="20"/>
                            <w:bdr w:val="nil"/>
                            <w:rtl w:val="0"/>
                          </w:rPr>
                          <w:t>9.69</w:t>
                        </w:r>
                      </w:p>
                    </w:tc>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0"/>
                            <w:szCs w:val="20"/>
                            <w:bdr w:val="nil"/>
                            <w:rtl w:val="0"/>
                          </w:rPr>
                          <w:t>56.43</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279. </w:t>
            </w:r>
            <w:r>
              <w:rPr>
                <w:rStyle w:val="DefaultParagraphFont"/>
                <w:rFonts w:ascii="Times New Roman" w:eastAsia="Times New Roman" w:hAnsi="Times New Roman" w:cs="Times New Roman"/>
                <w:b w:val="0"/>
                <w:bCs w:val="0"/>
                <w:i w:val="0"/>
                <w:iCs w:val="0"/>
                <w:smallCaps w:val="0"/>
                <w:color w:val="000000"/>
                <w:sz w:val="22"/>
                <w:szCs w:val="22"/>
                <w:bdr w:val="nil"/>
                <w:rtl w:val="0"/>
              </w:rPr>
              <w:t>Why have labor-force participation rates for women in the United States increased since World War II while labor-force participation rates for men have decreased?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Causes of the increase in the U.S. women’s labor-force participation rate over the past several decades include new technologies that have reduced the amount of time required to complete routine household tasks, improved birth control, and changing political and social attitudes. Causes of the decline in the U.S. men’s labor-force participation rate over the past several decades include young men now staying in school longer than their fathers and grandfathers did, older men now retiring earlier and living longer, and more fathers now staying at home to raise their children.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280. </w:t>
            </w:r>
            <w:r>
              <w:rPr>
                <w:rStyle w:val="DefaultParagraphFont"/>
                <w:rFonts w:ascii="Times New Roman" w:eastAsia="Times New Roman" w:hAnsi="Times New Roman" w:cs="Times New Roman"/>
                <w:b w:val="0"/>
                <w:bCs w:val="0"/>
                <w:i w:val="0"/>
                <w:iCs w:val="0"/>
                <w:smallCaps w:val="0"/>
                <w:color w:val="000000"/>
                <w:sz w:val="22"/>
                <w:szCs w:val="22"/>
                <w:bdr w:val="nil"/>
                <w:rtl w:val="0"/>
              </w:rPr>
              <w:t>Most spells of unemployment are short, and most unemployment observed at any given time is long term. How can this be?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Most unemployed people in the economy are unemployed for relatively short periods of time, while fewer people are unemployed for relatively long periods of time. If you were to total the weeks spent unemployed, most of those weeks would be accounted for by people who had been unemployed a long time.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281. </w:t>
            </w:r>
            <w:r>
              <w:rPr>
                <w:rStyle w:val="DefaultParagraphFont"/>
                <w:rFonts w:ascii="Times New Roman" w:eastAsia="Times New Roman" w:hAnsi="Times New Roman" w:cs="Times New Roman"/>
                <w:b w:val="0"/>
                <w:bCs w:val="0"/>
                <w:i w:val="0"/>
                <w:iCs w:val="0"/>
                <w:smallCaps w:val="0"/>
                <w:color w:val="000000"/>
                <w:sz w:val="22"/>
                <w:szCs w:val="22"/>
                <w:bdr w:val="nil"/>
                <w:rtl w:val="0"/>
              </w:rPr>
              <w:t>Why might a favorable change in the economy, such as technological improvement or a decrease in the price of imported oil, be associated with an increase in frictional unemployment?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Even generally favorable changes will usually involve some sort of sectoral shock that changes the demand for labor among different firms. For example, a decrease in the price of imported oil would likely reduce the demand for U.S. oil workers and increase the demand for automobile workers. Similarly, technological progress makes some industries decline and others advance, creating frictional unemployment.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282. </w:t>
            </w:r>
            <w:r>
              <w:rPr>
                <w:rStyle w:val="DefaultParagraphFont"/>
                <w:rFonts w:ascii="Times New Roman" w:eastAsia="Times New Roman" w:hAnsi="Times New Roman" w:cs="Times New Roman"/>
                <w:b w:val="0"/>
                <w:bCs w:val="0"/>
                <w:i w:val="0"/>
                <w:iCs w:val="0"/>
                <w:smallCaps w:val="0"/>
                <w:color w:val="000000"/>
                <w:sz w:val="22"/>
                <w:szCs w:val="22"/>
                <w:bdr w:val="nil"/>
                <w:rtl w:val="0"/>
              </w:rPr>
              <w:t>Teenage unemployment is higher than unemployment of people ages 20 and over. Explain why economists would attribute at least part of this difference to minimum-wage laws.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People who are experienced and educated are likely to find jobs where the equilibrium wage is above the minimum wage. In labor markets where the equilibrium wage is above the minimum wage, the minimum wage does not create unemployment. Since people ages 20 and over tend to have more experience and education than teenagers, the minimum wage matters less and so creates less unemployment.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283. </w:t>
            </w:r>
            <w:r>
              <w:rPr>
                <w:rStyle w:val="DefaultParagraphFont"/>
                <w:rFonts w:ascii="Times New Roman" w:eastAsia="Times New Roman" w:hAnsi="Times New Roman" w:cs="Times New Roman"/>
                <w:b w:val="0"/>
                <w:bCs w:val="0"/>
                <w:i w:val="0"/>
                <w:iCs w:val="0"/>
                <w:smallCaps w:val="0"/>
                <w:color w:val="000000"/>
                <w:sz w:val="22"/>
                <w:szCs w:val="22"/>
                <w:bdr w:val="nil"/>
                <w:rtl w:val="0"/>
              </w:rPr>
              <w:t>Since unemployment rates are consistently higher in Canada and some Western European countries than in the United States, it appears that the natural rate of unemployment is lower in the United States. What might explain this difference?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text offers two explanations for the natural rate of unemployment. The first is frictional unemployment, which results from people and employers taking time to search for the best match. Frictional unemployment would be higher in countries that have frequent and large sectoral shifts and generous unemployment compensation. It seems unlikely that Canada and Western European countries would have greater sectoral shifts than the United States, so some of the difference might be due to more generous unemployment compensation in Canada and Western Europe.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The second explanation for the natural rate of unemployment is that wages in some labor markets are above equilibrium. One rationale for setting wages above equilibrium is to attract and retain productive workers. There is no obvious reason why these efficiency wages should contribute to unemployment more in Canada and Western Europe than in the United States. Wages can also be above equilibrium in some markets because of minimum-wage laws. So, some unemployment in Canada and Western Europe might result from higher minimum wages. Finally, unions may negotiate higher wages for their members causing a rise in unemployment. Canada and Western Europe have greater union membership rates and more powerful unions.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284. </w:t>
            </w:r>
            <w:r>
              <w:rPr>
                <w:rStyle w:val="DefaultParagraphFont"/>
                <w:rFonts w:ascii="Times New Roman" w:eastAsia="Times New Roman" w:hAnsi="Times New Roman" w:cs="Times New Roman"/>
                <w:b w:val="0"/>
                <w:bCs w:val="0"/>
                <w:i w:val="0"/>
                <w:iCs w:val="0"/>
                <w:smallCaps w:val="0"/>
                <w:color w:val="000000"/>
                <w:sz w:val="22"/>
                <w:szCs w:val="22"/>
                <w:bdr w:val="nil"/>
                <w:rtl w:val="0"/>
              </w:rPr>
              <w:t>Suppose that there is an excess supply of economics professors. Should universities necessarily reduce salaries? What does standard economic theory suggest? What does efficiency-wage theory suggest?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Standard economic theory suggests that if universities are interested in maximizing profits or minimizing costs, they should reduce salaries until the quantity supplied of workers is equal to the quantity demanded. The reduction in wages would reduce the costs of production and raise profits while still allowing universities to fill faculty positions.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Efficiency-wage theory suggests that it might be profitable for universities to keep wages above the equilibrium level in order to reduce worker turnover, increase worker quality, increase worker effort (reduce shirking) and therefore worker productivity. (Fortunately, salaries of economics professors are usually a bit above what is necessary to eat nutritious diets, so the worker-health variant of the efficiency wage is not likely to be important here.)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285. 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theory of efficiency wages? Provide four reasons that employers might pay efficiency wages.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theory of efficiency wages, firms operate more efficiently if wages are above the equilibrium level. Therefore, it may be profitable for firms to keep wages high even in the presence of an excess supply of labor. If so, firms will keep wages above the equilibrium level, creating unemployment.</w:t>
                  </w:r>
                </w:p>
                <w:p>
                  <w:pPr>
                    <w:pStyle w:val="p"/>
                    <w:bidi w:val="0"/>
                    <w:spacing w:before="0" w:beforeAutospacing="0" w:after="0" w:afterAutospacing="0"/>
                    <w:jc w:val="left"/>
                  </w:pPr>
                  <w:r>
                    <w:br/>
                  </w:r>
                  <w:r>
                    <w:rPr>
                      <w:rStyle w:val="DefaultParagraphFont"/>
                      <w:rFonts w:ascii="Times New Roman" w:eastAsia="Times New Roman" w:hAnsi="Times New Roman" w:cs="Times New Roman"/>
                      <w:b w:val="0"/>
                      <w:bCs w:val="0"/>
                      <w:i w:val="0"/>
                      <w:iCs w:val="0"/>
                      <w:smallCaps w:val="0"/>
                      <w:color w:val="000000"/>
                      <w:sz w:val="22"/>
                      <w:szCs w:val="22"/>
                      <w:bdr w:val="nil"/>
                      <w:rtl w:val="0"/>
                    </w:rPr>
                    <w:t>(1) Worker Health:</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Better-paid workers eat a more nutritious diet, and workers who eat a better diet are healthier and more productive. A firm may find it profitable to pay higher wages in order to have healthier, more productive workers.</w:t>
                  </w:r>
                </w:p>
                <w:p>
                  <w:pPr>
                    <w:pStyle w:val="p"/>
                    <w:bidi w:val="0"/>
                    <w:spacing w:before="0" w:beforeAutospacing="0" w:after="0" w:afterAutospacing="0"/>
                    <w:jc w:val="left"/>
                  </w:pPr>
                  <w:r>
                    <w:br/>
                  </w:r>
                  <w:r>
                    <w:rPr>
                      <w:rStyle w:val="DefaultParagraphFont"/>
                      <w:rFonts w:ascii="Times New Roman" w:eastAsia="Times New Roman" w:hAnsi="Times New Roman" w:cs="Times New Roman"/>
                      <w:b w:val="0"/>
                      <w:bCs w:val="0"/>
                      <w:i w:val="0"/>
                      <w:iCs w:val="0"/>
                      <w:smallCaps w:val="0"/>
                      <w:color w:val="000000"/>
                      <w:sz w:val="22"/>
                      <w:szCs w:val="22"/>
                      <w:bdr w:val="nil"/>
                      <w:rtl w:val="0"/>
                    </w:rPr>
                    <w:t>(2) Worker Turnover: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more a firm pays its workers, the less often its workers choose to leave the firm. Since it is costly to hire and train new workers, it may be profitable for an employer to pay higher than equilibrium wages in order to reduce worker turnover rates.</w:t>
                  </w:r>
                </w:p>
                <w:p>
                  <w:pPr>
                    <w:pStyle w:val="p"/>
                    <w:bidi w:val="0"/>
                    <w:spacing w:before="0" w:beforeAutospacing="0" w:after="0" w:afterAutospacing="0"/>
                    <w:jc w:val="left"/>
                  </w:pPr>
                  <w:r>
                    <w:br/>
                  </w:r>
                  <w:r>
                    <w:rPr>
                      <w:rStyle w:val="DefaultParagraphFont"/>
                      <w:rFonts w:ascii="Times New Roman" w:eastAsia="Times New Roman" w:hAnsi="Times New Roman" w:cs="Times New Roman"/>
                      <w:b w:val="0"/>
                      <w:bCs w:val="0"/>
                      <w:i w:val="0"/>
                      <w:iCs w:val="0"/>
                      <w:smallCaps w:val="0"/>
                      <w:color w:val="000000"/>
                      <w:sz w:val="22"/>
                      <w:szCs w:val="22"/>
                      <w:bdr w:val="nil"/>
                      <w:rtl w:val="0"/>
                    </w:rPr>
                    <w:t>(3) Worker Effort: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jobs where workers have some discretion over how hard they work, workers may shirk. As a result, firms monitor the effort of their workers, and those caught shirking are fired. However, it is costly to monitor workers, and monitoring is often imperfect. By paying higher wages, firms make it more expensive for workers to shirk, since if they are caught they will not readily find other employment at their current wage. It may be profitable for a firm to pay higher than market wages in order to reduce shirking.</w:t>
                  </w:r>
                </w:p>
                <w:p>
                  <w:pPr>
                    <w:pStyle w:val="p"/>
                    <w:bidi w:val="0"/>
                    <w:spacing w:before="0" w:beforeAutospacing="0" w:after="0" w:afterAutospacing="0"/>
                    <w:jc w:val="left"/>
                  </w:pPr>
                  <w:r>
                    <w:br/>
                  </w:r>
                  <w:r>
                    <w:rPr>
                      <w:rStyle w:val="DefaultParagraphFont"/>
                      <w:rFonts w:ascii="Times New Roman" w:eastAsia="Times New Roman" w:hAnsi="Times New Roman" w:cs="Times New Roman"/>
                      <w:b w:val="0"/>
                      <w:bCs w:val="0"/>
                      <w:i w:val="0"/>
                      <w:iCs w:val="0"/>
                      <w:smallCaps w:val="0"/>
                      <w:color w:val="000000"/>
                      <w:sz w:val="22"/>
                      <w:szCs w:val="22"/>
                      <w:bdr w:val="nil"/>
                      <w:rtl w:val="0"/>
                    </w:rPr>
                    <w:t>(4) Worker Quality: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When a firm hires new workers, it cannot perfectly gauge the quality of the applicants. By paying a higher wage, the firm attracts a better pool of workers to apply for its jobs. It may be profitable for a firm to pay higher than market wages in order to increase the probability that it will hire good-quality workers.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286. 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theory of efficiency wages? Provide four reasons that employers might pay efficiency wages.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theory of efficiency wages, firms operate more efficiently if wages are above the equilibrium level. Therefore, it may be profitable for firms to keep wages high even in the presence of an excess supply of labor. If so, firms will keep wages above the equilibrium level, creating unemployment.</w:t>
                  </w:r>
                </w:p>
                <w:p>
                  <w:pPr>
                    <w:pStyle w:val="p"/>
                    <w:bidi w:val="0"/>
                    <w:spacing w:before="0" w:beforeAutospacing="0" w:after="0" w:afterAutospacing="0"/>
                    <w:jc w:val="left"/>
                  </w:pPr>
                  <w:r>
                    <w:br/>
                  </w:r>
                  <w:r>
                    <w:rPr>
                      <w:rStyle w:val="DefaultParagraphFont"/>
                      <w:rFonts w:ascii="Times New Roman" w:eastAsia="Times New Roman" w:hAnsi="Times New Roman" w:cs="Times New Roman"/>
                      <w:b w:val="0"/>
                      <w:bCs w:val="0"/>
                      <w:i w:val="0"/>
                      <w:iCs w:val="0"/>
                      <w:smallCaps w:val="0"/>
                      <w:color w:val="000000"/>
                      <w:sz w:val="22"/>
                      <w:szCs w:val="22"/>
                      <w:bdr w:val="nil"/>
                      <w:rtl w:val="0"/>
                    </w:rPr>
                    <w:t>(1) Worker Health:</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Better-paid workers eat a more nutritious diet, and workers who eat a better diet are healthier and more productive. A firm may find it profitable to pay higher wages in order to have healthier, more productive workers.</w:t>
                  </w:r>
                </w:p>
                <w:p>
                  <w:pPr>
                    <w:pStyle w:val="p"/>
                    <w:bidi w:val="0"/>
                    <w:spacing w:before="0" w:beforeAutospacing="0" w:after="0" w:afterAutospacing="0"/>
                    <w:jc w:val="left"/>
                  </w:pPr>
                  <w:r>
                    <w:br/>
                  </w:r>
                  <w:r>
                    <w:rPr>
                      <w:rStyle w:val="DefaultParagraphFont"/>
                      <w:rFonts w:ascii="Times New Roman" w:eastAsia="Times New Roman" w:hAnsi="Times New Roman" w:cs="Times New Roman"/>
                      <w:b w:val="0"/>
                      <w:bCs w:val="0"/>
                      <w:i w:val="0"/>
                      <w:iCs w:val="0"/>
                      <w:smallCaps w:val="0"/>
                      <w:color w:val="000000"/>
                      <w:sz w:val="22"/>
                      <w:szCs w:val="22"/>
                      <w:bdr w:val="nil"/>
                      <w:rtl w:val="0"/>
                    </w:rPr>
                    <w:t>(2) Worker Turnover: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more a firm pays its workers, the less often its workers choose to leave the firm. Since it is costly to hire and train new workers, it may be profitable for an employer to pay higher than equilibrium wages in order to reduce worker turnover rates.</w:t>
                  </w:r>
                </w:p>
                <w:p>
                  <w:pPr>
                    <w:pStyle w:val="p"/>
                    <w:bidi w:val="0"/>
                    <w:spacing w:before="0" w:beforeAutospacing="0" w:after="0" w:afterAutospacing="0"/>
                    <w:jc w:val="left"/>
                  </w:pPr>
                  <w:r>
                    <w:br/>
                  </w:r>
                  <w:r>
                    <w:rPr>
                      <w:rStyle w:val="DefaultParagraphFont"/>
                      <w:rFonts w:ascii="Times New Roman" w:eastAsia="Times New Roman" w:hAnsi="Times New Roman" w:cs="Times New Roman"/>
                      <w:b w:val="0"/>
                      <w:bCs w:val="0"/>
                      <w:i w:val="0"/>
                      <w:iCs w:val="0"/>
                      <w:smallCaps w:val="0"/>
                      <w:color w:val="000000"/>
                      <w:sz w:val="22"/>
                      <w:szCs w:val="22"/>
                      <w:bdr w:val="nil"/>
                      <w:rtl w:val="0"/>
                    </w:rPr>
                    <w:t>(3) Worker Effort: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jobs where workers have some discretion over how hard they work, workers may shirk. As a result, firms monitor the effort of their workers, and those caught shirking are fired. However, it is costly to monitor workers, and monitoring is often imperfect. By paying higher wages, firms make it more expensive for workers to shirk, since if they are caught they will not readily find other employment at their current wage. It may be profitable for a firm to pay higher than market wages in order to reduce shirking.</w:t>
                  </w:r>
                </w:p>
                <w:p>
                  <w:pPr>
                    <w:pStyle w:val="p"/>
                    <w:bidi w:val="0"/>
                    <w:spacing w:before="0" w:beforeAutospacing="0" w:after="0" w:afterAutospacing="0"/>
                    <w:jc w:val="left"/>
                  </w:pPr>
                  <w:r>
                    <w:br/>
                  </w:r>
                  <w:r>
                    <w:rPr>
                      <w:rStyle w:val="DefaultParagraphFont"/>
                      <w:rFonts w:ascii="Times New Roman" w:eastAsia="Times New Roman" w:hAnsi="Times New Roman" w:cs="Times New Roman"/>
                      <w:b w:val="0"/>
                      <w:bCs w:val="0"/>
                      <w:i w:val="0"/>
                      <w:iCs w:val="0"/>
                      <w:smallCaps w:val="0"/>
                      <w:color w:val="000000"/>
                      <w:sz w:val="22"/>
                      <w:szCs w:val="22"/>
                      <w:bdr w:val="nil"/>
                      <w:rtl w:val="0"/>
                    </w:rPr>
                    <w:t>(4) Worker Quality: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When a firm hires new workers, it cannot perfectly gauge the quality of the applicants. By paying a higher wage, the firm attracts a better pool of workers to apply for its jobs. It may be profitable for a firm to pay higher than market wages in order to increase the probability that it will hire good-quality workers.</w:t>
                  </w:r>
                </w:p>
              </w:tc>
            </w:tr>
          </w:tbl>
          <w:p/>
        </w:tc>
      </w:tr>
    </w:tbl>
    <w:p>
      <w:pPr>
        <w:bidi w:val="0"/>
        <w:spacing w:after="75"/>
        <w:jc w:val="left"/>
      </w:pPr>
    </w:p>
    <w:p>
      <w:pPr>
        <w:bidi w:val="0"/>
        <w:spacing w:after="75"/>
        <w:jc w:val="left"/>
      </w:pPr>
    </w:p>
    <w:sectPr>
      <w:headerReference w:type="default" r:id="rId6"/>
      <w:footerReference w:type="default" r:id="rId7"/>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2"/>
        <w:szCs w:val="22"/>
        <w:u w:val="single"/>
        <w:bdr w:val="nil"/>
        <w:rtl w:val="0"/>
      </w:rPr>
      <w:t>Ch 28: True False Short Answer and Essay</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Online Assessment,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 28: True False Short Answer and Essay</dc:title>
  <dc:creator>Kwang-Nan Wei</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GE2TONZXHA3DAOJS</vt:lpwstr>
  </property>
</Properties>
</file>